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66" w:after="0"/>
        <w:ind w:left="0" w:right="0"/>
      </w:pPr>
    </w:p>
    <w:p>
      <w:pPr>
        <w:autoSpaceDN w:val="0"/>
        <w:autoSpaceDE w:val="0"/>
        <w:widowControl/>
        <w:spacing w:line="146" w:lineRule="exact" w:before="0" w:after="0"/>
        <w:ind w:left="0" w:right="3724" w:firstLine="0"/>
        <w:jc w:val="right"/>
      </w:pPr>
      <w:r>
        <w:rPr>
          <w:spacing w:val="-10"/>
          <w:rFonts w:ascii="Calibri" w:hAnsi="Calibri" w:eastAsia="Calibri"/>
          <w:b/>
          <w:color w:val="000000"/>
          <w:sz w:val="22"/>
        </w:rPr>
        <w:t>DEPARTMENT OF TELECOMMUNICATIONS</w:t>
      </w:r>
    </w:p>
    <w:p>
      <w:pPr>
        <w:autoSpaceDN w:val="0"/>
        <w:autoSpaceDE w:val="0"/>
        <w:widowControl/>
        <w:spacing w:line="198" w:lineRule="exact" w:before="346" w:after="0"/>
        <w:ind w:left="1200" w:right="0" w:firstLine="0"/>
        <w:jc w:val="left"/>
      </w:pPr>
      <w:r>
        <w:rPr>
          <w:spacing w:val="-10"/>
          <w:rFonts w:ascii="Calibri" w:hAnsi="Calibri" w:eastAsia="Calibri"/>
          <w:b/>
          <w:color w:val="000000"/>
          <w:sz w:val="22"/>
        </w:rPr>
        <w:t>Form for obtaining NO OBJECTION CERTIFICATE for going aboard/obtaining passport</w:t>
      </w:r>
    </w:p>
    <w:p>
      <w:pPr>
        <w:autoSpaceDN w:val="0"/>
        <w:autoSpaceDE w:val="0"/>
        <w:widowControl/>
        <w:spacing w:line="192" w:lineRule="exact" w:before="318" w:after="0"/>
        <w:ind w:left="0" w:right="4172" w:firstLine="0"/>
        <w:jc w:val="right"/>
      </w:pPr>
      <w:r>
        <w:rPr>
          <w:spacing w:val="-10"/>
          <w:rFonts w:ascii="Calibri" w:hAnsi="Calibri" w:eastAsia="Calibri"/>
          <w:b/>
          <w:color w:val="000000"/>
          <w:sz w:val="22"/>
          <w:u w:val="single"/>
        </w:rPr>
        <w:t>(To be filled up by the applicant)</w:t>
      </w:r>
    </w:p>
    <w:p>
      <w:pPr>
        <w:autoSpaceDN w:val="0"/>
        <w:autoSpaceDE w:val="0"/>
        <w:widowControl/>
        <w:spacing w:line="140" w:lineRule="exact" w:before="330" w:after="386"/>
        <w:ind w:left="1200" w:right="0" w:firstLine="0"/>
        <w:jc w:val="left"/>
      </w:pPr>
      <w:r>
        <w:rPr>
          <w:spacing w:val="-10"/>
          <w:rFonts w:ascii="Calibri" w:hAnsi="Calibri" w:eastAsia="Calibri"/>
          <w:b/>
          <w:color w:val="000000"/>
          <w:sz w:val="22"/>
          <w:u w:val="single"/>
        </w:rPr>
        <w:t>PART-I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80" w:type="dxa"/>
      </w:tblPr>
      <w:tblGrid>
        <w:gridCol w:w="1040" w:type="dxa"/>
        <w:gridCol w:w="3680" w:type="dxa"/>
        <w:gridCol w:w="5220" w:type="dxa"/>
      </w:tblGrid>
      <w:tr>
        <w:trPr>
          <w:trHeight w:hRule="exact" w:val="312"/>
        </w:trPr>
        <w:tc>
          <w:tcPr>
            <w:tcW w:type="dxa" w:w="10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0" w:lineRule="exact" w:before="74" w:after="0"/>
              <w:ind w:left="0" w:right="92" w:firstLine="0"/>
              <w:jc w:val="right"/>
            </w:pPr>
            <w:r>
              <w:rPr>
                <w:spacing w:val="-10"/>
                <w:rFonts w:ascii="Calibri" w:hAnsi="Calibri" w:eastAsia="Calibri"/>
                <w:color w:val="000000"/>
                <w:sz w:val="22"/>
              </w:rPr>
              <w:t>1.</w:t>
            </w:r>
          </w:p>
        </w:tc>
        <w:tc>
          <w:tcPr>
            <w:tcW w:type="dxa" w:w="36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90" w:lineRule="exact" w:before="60" w:after="0"/>
              <w:ind w:left="100" w:right="0" w:firstLine="0"/>
              <w:jc w:val="left"/>
            </w:pPr>
            <w:r>
              <w:rPr>
                <w:spacing w:val="-10"/>
                <w:rFonts w:ascii="Calibri" w:hAnsi="Calibri" w:eastAsia="Calibri"/>
                <w:color w:val="000000"/>
                <w:sz w:val="22"/>
              </w:rPr>
              <w:t>Name (In Block Letters)</w:t>
            </w:r>
          </w:p>
        </w:tc>
        <w:tc>
          <w:tcPr>
            <w:tcW w:type="dxa" w:w="52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" w:lineRule="exact" w:before="238" w:after="0"/>
              <w:ind w:left="0" w:right="1020" w:firstLine="0"/>
              <w:jc w:val="right"/>
            </w:pPr>
            <w:r>
              <w:rPr>
                <w:spacing w:val="-10"/>
                <w:rFonts w:ascii="Calibri" w:hAnsi="Calibri" w:eastAsia="Calibri"/>
                <w:color w:val="000000"/>
                <w:sz w:val="22"/>
              </w:rPr>
              <w:t>_________________________</w:t>
            </w:r>
          </w:p>
        </w:tc>
      </w:tr>
    </w:tbl>
    <w:p>
      <w:pPr>
        <w:autoSpaceDN w:val="0"/>
        <w:autoSpaceDE w:val="0"/>
        <w:widowControl/>
        <w:spacing w:line="236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780" w:type="dxa"/>
      </w:tblPr>
      <w:tblGrid>
        <w:gridCol w:w="1040" w:type="dxa"/>
        <w:gridCol w:w="3140" w:type="dxa"/>
        <w:gridCol w:w="5760" w:type="dxa"/>
      </w:tblGrid>
      <w:tr>
        <w:trPr>
          <w:trHeight w:hRule="exact" w:val="302"/>
        </w:trPr>
        <w:tc>
          <w:tcPr>
            <w:tcW w:type="dxa" w:w="10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2" w:after="0"/>
              <w:ind w:left="0" w:right="92" w:firstLine="0"/>
              <w:jc w:val="right"/>
            </w:pPr>
            <w:r>
              <w:rPr>
                <w:spacing w:val="-10"/>
                <w:rFonts w:ascii="Calibri" w:hAnsi="Calibri" w:eastAsia="Calibri"/>
                <w:color w:val="000000"/>
                <w:sz w:val="22"/>
              </w:rPr>
              <w:t>2.</w:t>
            </w:r>
          </w:p>
        </w:tc>
        <w:tc>
          <w:tcPr>
            <w:tcW w:type="dxa" w:w="31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2" w:lineRule="exact" w:before="60" w:after="0"/>
              <w:ind w:left="100" w:right="0" w:firstLine="0"/>
              <w:jc w:val="left"/>
            </w:pPr>
            <w:r>
              <w:rPr>
                <w:spacing w:val="-10"/>
                <w:rFonts w:ascii="Calibri" w:hAnsi="Calibri" w:eastAsia="Calibri"/>
                <w:color w:val="000000"/>
                <w:sz w:val="22"/>
              </w:rPr>
              <w:t>Designation</w:t>
            </w:r>
          </w:p>
        </w:tc>
        <w:tc>
          <w:tcPr>
            <w:tcW w:type="dxa" w:w="57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" w:lineRule="exact" w:before="228" w:after="0"/>
              <w:ind w:left="0" w:right="1020" w:firstLine="0"/>
              <w:jc w:val="right"/>
            </w:pPr>
            <w:r>
              <w:rPr>
                <w:spacing w:val="-10"/>
                <w:rFonts w:ascii="Calibri" w:hAnsi="Calibri" w:eastAsia="Calibri"/>
                <w:color w:val="000000"/>
                <w:sz w:val="22"/>
              </w:rPr>
              <w:t>_________________________</w:t>
            </w:r>
          </w:p>
        </w:tc>
      </w:tr>
    </w:tbl>
    <w:p>
      <w:pPr>
        <w:autoSpaceDN w:val="0"/>
        <w:tabs>
          <w:tab w:pos="1920" w:val="left"/>
        </w:tabs>
        <w:autoSpaceDE w:val="0"/>
        <w:widowControl/>
        <w:spacing w:line="152" w:lineRule="exact" w:before="278" w:after="0"/>
        <w:ind w:left="1560" w:right="0" w:firstLine="0"/>
        <w:jc w:val="left"/>
      </w:pPr>
      <w:r>
        <w:rPr>
          <w:spacing w:val="-10"/>
          <w:rFonts w:ascii="Calibri" w:hAnsi="Calibri" w:eastAsia="Calibri"/>
          <w:color w:val="000000"/>
          <w:sz w:val="22"/>
        </w:rPr>
        <w:t xml:space="preserve">3. </w:t>
      </w:r>
      <w:r>
        <w:tab/>
      </w:r>
      <w:r>
        <w:rPr>
          <w:spacing w:val="-10"/>
          <w:rFonts w:ascii="Calibri" w:hAnsi="Calibri" w:eastAsia="Calibri"/>
          <w:color w:val="000000"/>
          <w:sz w:val="22"/>
        </w:rPr>
        <w:t>Staff Number</w:t>
      </w:r>
    </w:p>
    <w:p>
      <w:pPr>
        <w:autoSpaceDN w:val="0"/>
        <w:autoSpaceDE w:val="0"/>
        <w:widowControl/>
        <w:spacing w:line="14" w:lineRule="exact" w:before="24" w:after="0"/>
        <w:ind w:left="0" w:right="2008" w:firstLine="0"/>
        <w:jc w:val="right"/>
      </w:pPr>
      <w:r>
        <w:rPr>
          <w:spacing w:val="-10"/>
          <w:rFonts w:ascii="Calibri" w:hAnsi="Calibri" w:eastAsia="Calibri"/>
          <w:color w:val="000000"/>
          <w:sz w:val="22"/>
        </w:rPr>
        <w:t>_________________________</w:t>
      </w:r>
    </w:p>
    <w:p>
      <w:pPr>
        <w:autoSpaceDN w:val="0"/>
        <w:tabs>
          <w:tab w:pos="1920" w:val="left"/>
        </w:tabs>
        <w:autoSpaceDE w:val="0"/>
        <w:widowControl/>
        <w:spacing w:line="152" w:lineRule="exact" w:before="338" w:after="0"/>
        <w:ind w:left="1560" w:right="0" w:firstLine="0"/>
        <w:jc w:val="left"/>
      </w:pPr>
      <w:r>
        <w:rPr>
          <w:spacing w:val="-10"/>
          <w:rFonts w:ascii="Calibri" w:hAnsi="Calibri" w:eastAsia="Calibri"/>
          <w:color w:val="000000"/>
          <w:sz w:val="22"/>
        </w:rPr>
        <w:t xml:space="preserve">4. </w:t>
      </w:r>
      <w:r>
        <w:tab/>
      </w:r>
      <w:r>
        <w:rPr>
          <w:spacing w:val="-10"/>
          <w:rFonts w:ascii="Calibri" w:hAnsi="Calibri" w:eastAsia="Calibri"/>
          <w:color w:val="000000"/>
          <w:sz w:val="22"/>
        </w:rPr>
        <w:t>Date of Birth</w:t>
      </w:r>
    </w:p>
    <w:p>
      <w:pPr>
        <w:autoSpaceDN w:val="0"/>
        <w:autoSpaceDE w:val="0"/>
        <w:widowControl/>
        <w:spacing w:line="14" w:lineRule="exact" w:before="24" w:after="0"/>
        <w:ind w:left="0" w:right="2060" w:firstLine="0"/>
        <w:jc w:val="right"/>
      </w:pPr>
      <w:r>
        <w:rPr>
          <w:spacing w:val="-10"/>
          <w:rFonts w:ascii="Calibri" w:hAnsi="Calibri" w:eastAsia="Calibri"/>
          <w:color w:val="000000"/>
          <w:sz w:val="22"/>
        </w:rPr>
        <w:t>_________________________</w:t>
      </w:r>
    </w:p>
    <w:p>
      <w:pPr>
        <w:autoSpaceDN w:val="0"/>
        <w:tabs>
          <w:tab w:pos="1920" w:val="left"/>
        </w:tabs>
        <w:autoSpaceDE w:val="0"/>
        <w:widowControl/>
        <w:spacing w:line="152" w:lineRule="exact" w:before="336" w:after="0"/>
        <w:ind w:left="1560" w:right="0" w:firstLine="0"/>
        <w:jc w:val="left"/>
      </w:pPr>
      <w:r>
        <w:rPr>
          <w:spacing w:val="-10"/>
          <w:rFonts w:ascii="Calibri" w:hAnsi="Calibri" w:eastAsia="Calibri"/>
          <w:color w:val="000000"/>
          <w:sz w:val="22"/>
        </w:rPr>
        <w:t xml:space="preserve">5. </w:t>
      </w:r>
      <w:r>
        <w:tab/>
      </w:r>
      <w:r>
        <w:rPr>
          <w:spacing w:val="-10"/>
          <w:rFonts w:ascii="Calibri" w:hAnsi="Calibri" w:eastAsia="Calibri"/>
          <w:color w:val="000000"/>
          <w:sz w:val="22"/>
        </w:rPr>
        <w:t>Father’s Name</w:t>
      </w:r>
    </w:p>
    <w:p>
      <w:pPr>
        <w:autoSpaceDN w:val="0"/>
        <w:autoSpaceDE w:val="0"/>
        <w:widowControl/>
        <w:spacing w:line="14" w:lineRule="exact" w:before="24" w:after="0"/>
        <w:ind w:left="0" w:right="2060" w:firstLine="0"/>
        <w:jc w:val="right"/>
      </w:pPr>
      <w:r>
        <w:rPr>
          <w:spacing w:val="-10"/>
          <w:rFonts w:ascii="Calibri" w:hAnsi="Calibri" w:eastAsia="Calibri"/>
          <w:color w:val="000000"/>
          <w:sz w:val="22"/>
        </w:rPr>
        <w:t>_________________________</w:t>
      </w:r>
    </w:p>
    <w:p>
      <w:pPr>
        <w:autoSpaceDN w:val="0"/>
        <w:tabs>
          <w:tab w:pos="1920" w:val="left"/>
        </w:tabs>
        <w:autoSpaceDE w:val="0"/>
        <w:widowControl/>
        <w:spacing w:line="154" w:lineRule="exact" w:before="336" w:after="0"/>
        <w:ind w:left="1560" w:right="0" w:firstLine="0"/>
        <w:jc w:val="left"/>
      </w:pPr>
      <w:r>
        <w:rPr>
          <w:spacing w:val="-10"/>
          <w:rFonts w:ascii="Calibri" w:hAnsi="Calibri" w:eastAsia="Calibri"/>
          <w:color w:val="000000"/>
          <w:sz w:val="22"/>
        </w:rPr>
        <w:t xml:space="preserve">6. </w:t>
      </w:r>
      <w:r>
        <w:tab/>
      </w:r>
      <w:r>
        <w:rPr>
          <w:spacing w:val="-10"/>
          <w:rFonts w:ascii="Calibri" w:hAnsi="Calibri" w:eastAsia="Calibri"/>
          <w:color w:val="000000"/>
          <w:sz w:val="22"/>
        </w:rPr>
        <w:t>Office to which attached</w:t>
      </w:r>
    </w:p>
    <w:p>
      <w:pPr>
        <w:autoSpaceDN w:val="0"/>
        <w:autoSpaceDE w:val="0"/>
        <w:widowControl/>
        <w:spacing w:line="16" w:lineRule="exact" w:before="22" w:after="286"/>
        <w:ind w:left="0" w:right="2060" w:firstLine="0"/>
        <w:jc w:val="right"/>
      </w:pPr>
      <w:r>
        <w:rPr>
          <w:spacing w:val="-10"/>
          <w:rFonts w:ascii="Calibri" w:hAnsi="Calibri" w:eastAsia="Calibri"/>
          <w:color w:val="000000"/>
          <w:sz w:val="22"/>
        </w:rPr>
        <w:t>_________________________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80" w:type="dxa"/>
      </w:tblPr>
      <w:tblGrid>
        <w:gridCol w:w="1040" w:type="dxa"/>
        <w:gridCol w:w="3380" w:type="dxa"/>
        <w:gridCol w:w="5520" w:type="dxa"/>
      </w:tblGrid>
      <w:tr>
        <w:trPr>
          <w:trHeight w:hRule="exact" w:val="310"/>
        </w:trPr>
        <w:tc>
          <w:tcPr>
            <w:tcW w:type="dxa" w:w="10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0" w:lineRule="exact" w:before="72" w:after="0"/>
              <w:ind w:left="0" w:right="92" w:firstLine="0"/>
              <w:jc w:val="right"/>
            </w:pPr>
            <w:r>
              <w:rPr>
                <w:spacing w:val="-10"/>
                <w:rFonts w:ascii="Calibri" w:hAnsi="Calibri" w:eastAsia="Calibri"/>
                <w:color w:val="000000"/>
                <w:sz w:val="22"/>
              </w:rPr>
              <w:t>7.</w:t>
            </w:r>
          </w:p>
        </w:tc>
        <w:tc>
          <w:tcPr>
            <w:tcW w:type="dxa" w:w="33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90" w:lineRule="exact" w:before="60" w:after="0"/>
              <w:ind w:left="100" w:right="0" w:firstLine="0"/>
              <w:jc w:val="left"/>
            </w:pPr>
            <w:r>
              <w:rPr>
                <w:spacing w:val="-10"/>
                <w:rFonts w:ascii="Calibri" w:hAnsi="Calibri" w:eastAsia="Calibri"/>
                <w:color w:val="000000"/>
                <w:sz w:val="22"/>
              </w:rPr>
              <w:t>Length of Service</w:t>
            </w:r>
          </w:p>
        </w:tc>
        <w:tc>
          <w:tcPr>
            <w:tcW w:type="dxa" w:w="55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" w:lineRule="exact" w:before="236" w:after="0"/>
              <w:ind w:left="0" w:right="1020" w:firstLine="0"/>
              <w:jc w:val="right"/>
            </w:pPr>
            <w:r>
              <w:rPr>
                <w:spacing w:val="-10"/>
                <w:rFonts w:ascii="Calibri" w:hAnsi="Calibri" w:eastAsia="Calibri"/>
                <w:color w:val="000000"/>
                <w:sz w:val="22"/>
              </w:rPr>
              <w:t>_________________________</w:t>
            </w:r>
          </w:p>
        </w:tc>
      </w:tr>
    </w:tbl>
    <w:p>
      <w:pPr>
        <w:autoSpaceDN w:val="0"/>
        <w:autoSpaceDE w:val="0"/>
        <w:widowControl/>
        <w:spacing w:line="220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780" w:type="dxa"/>
      </w:tblPr>
      <w:tblGrid>
        <w:gridCol w:w="1040" w:type="dxa"/>
        <w:gridCol w:w="3660" w:type="dxa"/>
        <w:gridCol w:w="5240" w:type="dxa"/>
      </w:tblGrid>
      <w:tr>
        <w:trPr>
          <w:trHeight w:hRule="exact" w:val="318"/>
        </w:trPr>
        <w:tc>
          <w:tcPr>
            <w:tcW w:type="dxa" w:w="10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4" w:lineRule="exact" w:before="78" w:after="0"/>
              <w:ind w:left="0" w:right="92" w:firstLine="0"/>
              <w:jc w:val="right"/>
            </w:pPr>
            <w:r>
              <w:rPr>
                <w:spacing w:val="-10"/>
                <w:rFonts w:ascii="Calibri" w:hAnsi="Calibri" w:eastAsia="Calibri"/>
                <w:color w:val="000000"/>
                <w:sz w:val="22"/>
              </w:rPr>
              <w:t>8.</w:t>
            </w:r>
          </w:p>
        </w:tc>
        <w:tc>
          <w:tcPr>
            <w:tcW w:type="dxa" w:w="36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98" w:lineRule="exact" w:before="60" w:after="0"/>
              <w:ind w:left="100" w:right="0" w:firstLine="0"/>
              <w:jc w:val="left"/>
            </w:pPr>
            <w:r>
              <w:rPr>
                <w:spacing w:val="-10"/>
                <w:rFonts w:ascii="Calibri" w:hAnsi="Calibri" w:eastAsia="Calibri"/>
                <w:color w:val="000000"/>
                <w:sz w:val="22"/>
              </w:rPr>
              <w:t>Permanent/ Temporary</w:t>
            </w:r>
          </w:p>
        </w:tc>
        <w:tc>
          <w:tcPr>
            <w:tcW w:type="dxa" w:w="52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" w:lineRule="exact" w:before="244" w:after="0"/>
              <w:ind w:left="0" w:right="1020" w:firstLine="0"/>
              <w:jc w:val="right"/>
            </w:pPr>
            <w:r>
              <w:rPr>
                <w:spacing w:val="-10"/>
                <w:rFonts w:ascii="Calibri" w:hAnsi="Calibri" w:eastAsia="Calibri"/>
                <w:color w:val="000000"/>
                <w:sz w:val="22"/>
              </w:rPr>
              <w:t>_________________________</w:t>
            </w:r>
          </w:p>
        </w:tc>
      </w:tr>
    </w:tbl>
    <w:p>
      <w:pPr>
        <w:autoSpaceDN w:val="0"/>
        <w:autoSpaceDE w:val="0"/>
        <w:widowControl/>
        <w:spacing w:line="236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780" w:type="dxa"/>
      </w:tblPr>
      <w:tblGrid>
        <w:gridCol w:w="1040" w:type="dxa"/>
        <w:gridCol w:w="3140" w:type="dxa"/>
        <w:gridCol w:w="5760" w:type="dxa"/>
      </w:tblGrid>
      <w:tr>
        <w:trPr>
          <w:trHeight w:hRule="exact" w:val="300"/>
        </w:trPr>
        <w:tc>
          <w:tcPr>
            <w:tcW w:type="dxa" w:w="10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60" w:after="0"/>
              <w:ind w:left="0" w:right="92" w:firstLine="0"/>
              <w:jc w:val="right"/>
            </w:pPr>
            <w:r>
              <w:rPr>
                <w:spacing w:val="-10"/>
                <w:rFonts w:ascii="Calibri" w:hAnsi="Calibri" w:eastAsia="Calibri"/>
                <w:color w:val="000000"/>
                <w:sz w:val="22"/>
              </w:rPr>
              <w:t>9.</w:t>
            </w:r>
          </w:p>
        </w:tc>
        <w:tc>
          <w:tcPr>
            <w:tcW w:type="dxa" w:w="31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62" w:after="0"/>
              <w:ind w:left="100" w:right="0" w:firstLine="0"/>
              <w:jc w:val="left"/>
            </w:pPr>
            <w:r>
              <w:rPr>
                <w:spacing w:val="-10"/>
                <w:rFonts w:ascii="Calibri" w:hAnsi="Calibri" w:eastAsia="Calibri"/>
                <w:color w:val="000000"/>
                <w:sz w:val="22"/>
              </w:rPr>
              <w:t>Present Pay</w:t>
            </w:r>
          </w:p>
        </w:tc>
        <w:tc>
          <w:tcPr>
            <w:tcW w:type="dxa" w:w="57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" w:lineRule="exact" w:before="226" w:after="0"/>
              <w:ind w:left="0" w:right="1020" w:firstLine="0"/>
              <w:jc w:val="right"/>
            </w:pPr>
            <w:r>
              <w:rPr>
                <w:spacing w:val="-10"/>
                <w:rFonts w:ascii="Calibri" w:hAnsi="Calibri" w:eastAsia="Calibri"/>
                <w:color w:val="000000"/>
                <w:sz w:val="22"/>
              </w:rPr>
              <w:t>_________________________</w:t>
            </w:r>
          </w:p>
        </w:tc>
      </w:tr>
    </w:tbl>
    <w:p>
      <w:pPr>
        <w:autoSpaceDN w:val="0"/>
        <w:autoSpaceDE w:val="0"/>
        <w:widowControl/>
        <w:spacing w:line="152" w:lineRule="exact" w:before="286" w:after="0"/>
        <w:ind w:left="1560" w:right="0" w:firstLine="0"/>
        <w:jc w:val="left"/>
      </w:pPr>
      <w:r>
        <w:rPr>
          <w:spacing w:val="-10"/>
          <w:rFonts w:ascii="Calibri" w:hAnsi="Calibri" w:eastAsia="Calibri"/>
          <w:color w:val="000000"/>
          <w:sz w:val="22"/>
        </w:rPr>
        <w:t>10. Present Address</w:t>
      </w:r>
    </w:p>
    <w:p>
      <w:pPr>
        <w:autoSpaceDN w:val="0"/>
        <w:autoSpaceDE w:val="0"/>
        <w:widowControl/>
        <w:spacing w:line="16" w:lineRule="exact" w:before="22" w:after="0"/>
        <w:ind w:left="0" w:right="2060" w:firstLine="0"/>
        <w:jc w:val="right"/>
      </w:pPr>
      <w:r>
        <w:rPr>
          <w:spacing w:val="-10"/>
          <w:rFonts w:ascii="Calibri" w:hAnsi="Calibri" w:eastAsia="Calibri"/>
          <w:color w:val="000000"/>
          <w:sz w:val="22"/>
        </w:rPr>
        <w:t>_________________________</w:t>
      </w:r>
    </w:p>
    <w:p>
      <w:pPr>
        <w:autoSpaceDN w:val="0"/>
        <w:autoSpaceDE w:val="0"/>
        <w:widowControl/>
        <w:spacing w:line="152" w:lineRule="exact" w:before="348" w:after="0"/>
        <w:ind w:left="1560" w:right="0" w:firstLine="0"/>
        <w:jc w:val="left"/>
      </w:pPr>
      <w:r>
        <w:rPr>
          <w:spacing w:val="-10"/>
          <w:rFonts w:ascii="Calibri" w:hAnsi="Calibri" w:eastAsia="Calibri"/>
          <w:color w:val="000000"/>
          <w:sz w:val="22"/>
        </w:rPr>
        <w:t>11. Permanent Address</w:t>
      </w:r>
    </w:p>
    <w:p>
      <w:pPr>
        <w:autoSpaceDN w:val="0"/>
        <w:autoSpaceDE w:val="0"/>
        <w:widowControl/>
        <w:spacing w:line="16" w:lineRule="exact" w:before="22" w:after="346"/>
        <w:ind w:left="0" w:right="2060" w:firstLine="0"/>
        <w:jc w:val="right"/>
      </w:pPr>
      <w:r>
        <w:rPr>
          <w:spacing w:val="-10"/>
          <w:rFonts w:ascii="Calibri" w:hAnsi="Calibri" w:eastAsia="Calibri"/>
          <w:color w:val="000000"/>
          <w:sz w:val="22"/>
        </w:rPr>
        <w:t>_________________________</w:t>
      </w:r>
    </w:p>
    <w:p>
      <w:pPr>
        <w:sectPr>
          <w:pgSz w:w="12240" w:h="15840"/>
          <w:pgMar w:top="240" w:right="240" w:bottom="188" w:left="240" w:header="720" w:footer="720" w:gutter="0"/>
          <w:cols/>
          <w:docGrid w:linePitch="360"/>
        </w:sectPr>
      </w:pPr>
    </w:p>
    <w:p>
      <w:pPr>
        <w:autoSpaceDN w:val="0"/>
        <w:tabs>
          <w:tab w:pos="6962" w:val="left"/>
        </w:tabs>
        <w:autoSpaceDE w:val="0"/>
        <w:widowControl/>
        <w:spacing w:line="190" w:lineRule="exact" w:before="0" w:after="0"/>
        <w:ind w:left="1560" w:right="0" w:firstLine="0"/>
        <w:jc w:val="left"/>
      </w:pPr>
      <w:r>
        <w:rPr>
          <w:spacing w:val="-10"/>
          <w:rFonts w:ascii="Calibri" w:hAnsi="Calibri" w:eastAsia="Calibri"/>
          <w:color w:val="000000"/>
          <w:sz w:val="22"/>
        </w:rPr>
        <w:t xml:space="preserve">12. Name of country indicating particulars place to </w:t>
      </w:r>
      <w:r>
        <w:tab/>
      </w:r>
      <w:r>
        <w:rPr>
          <w:spacing w:val="-10"/>
          <w:rFonts w:ascii="Calibri" w:hAnsi="Calibri" w:eastAsia="Calibri"/>
          <w:color w:val="000000"/>
          <w:sz w:val="22"/>
        </w:rPr>
        <w:t>_________________________</w:t>
      </w:r>
    </w:p>
    <w:p>
      <w:pPr>
        <w:autoSpaceDN w:val="0"/>
        <w:autoSpaceDE w:val="0"/>
        <w:widowControl/>
        <w:spacing w:line="152" w:lineRule="exact" w:before="80" w:after="0"/>
        <w:ind w:left="1970" w:right="0" w:firstLine="0"/>
        <w:jc w:val="left"/>
      </w:pPr>
      <w:r>
        <w:rPr>
          <w:spacing w:val="-10"/>
          <w:rFonts w:ascii="Calibri" w:hAnsi="Calibri" w:eastAsia="Calibri"/>
          <w:color w:val="000000"/>
          <w:sz w:val="22"/>
        </w:rPr>
        <w:t>be visited and address while there</w:t>
      </w:r>
    </w:p>
    <w:p>
      <w:pPr>
        <w:autoSpaceDN w:val="0"/>
        <w:tabs>
          <w:tab w:pos="6962" w:val="left"/>
        </w:tabs>
        <w:autoSpaceDE w:val="0"/>
        <w:widowControl/>
        <w:spacing w:line="192" w:lineRule="exact" w:before="384" w:after="0"/>
        <w:ind w:left="1560" w:right="0" w:firstLine="0"/>
        <w:jc w:val="left"/>
      </w:pPr>
      <w:r>
        <w:rPr>
          <w:spacing w:val="-10"/>
          <w:rFonts w:ascii="Calibri" w:hAnsi="Calibri" w:eastAsia="Calibri"/>
          <w:color w:val="000000"/>
          <w:sz w:val="22"/>
        </w:rPr>
        <w:t xml:space="preserve">13. Purpose of visit </w:t>
      </w:r>
      <w:r>
        <w:tab/>
      </w:r>
      <w:r>
        <w:rPr>
          <w:spacing w:val="-10"/>
          <w:rFonts w:ascii="Calibri" w:hAnsi="Calibri" w:eastAsia="Calibri"/>
          <w:color w:val="000000"/>
          <w:sz w:val="22"/>
        </w:rPr>
        <w:t>_________________________</w:t>
      </w:r>
    </w:p>
    <w:p>
      <w:pPr>
        <w:autoSpaceDN w:val="0"/>
        <w:tabs>
          <w:tab w:pos="6962" w:val="left"/>
        </w:tabs>
        <w:autoSpaceDE w:val="0"/>
        <w:widowControl/>
        <w:spacing w:line="190" w:lineRule="exact" w:before="344" w:after="0"/>
        <w:ind w:left="1560" w:right="0" w:firstLine="0"/>
        <w:jc w:val="left"/>
      </w:pPr>
      <w:r>
        <w:rPr>
          <w:spacing w:val="-10"/>
          <w:rFonts w:ascii="Calibri" w:hAnsi="Calibri" w:eastAsia="Calibri"/>
          <w:color w:val="000000"/>
          <w:sz w:val="22"/>
        </w:rPr>
        <w:t xml:space="preserve">14. Date of journey </w:t>
      </w:r>
      <w:r>
        <w:tab/>
      </w:r>
      <w:r>
        <w:rPr>
          <w:spacing w:val="-10"/>
          <w:rFonts w:ascii="Calibri" w:hAnsi="Calibri" w:eastAsia="Calibri"/>
          <w:color w:val="000000"/>
          <w:sz w:val="22"/>
        </w:rPr>
        <w:t>_________________________</w:t>
      </w:r>
    </w:p>
    <w:p>
      <w:pPr>
        <w:autoSpaceDN w:val="0"/>
        <w:tabs>
          <w:tab w:pos="6962" w:val="left"/>
        </w:tabs>
        <w:autoSpaceDE w:val="0"/>
        <w:widowControl/>
        <w:spacing w:line="190" w:lineRule="exact" w:before="348" w:after="0"/>
        <w:ind w:left="1560" w:right="0" w:firstLine="0"/>
        <w:jc w:val="left"/>
      </w:pPr>
      <w:r>
        <w:rPr>
          <w:spacing w:val="-10"/>
          <w:rFonts w:ascii="Calibri" w:hAnsi="Calibri" w:eastAsia="Calibri"/>
          <w:color w:val="000000"/>
          <w:sz w:val="22"/>
        </w:rPr>
        <w:t xml:space="preserve">15. Period of stay in Foreign </w:t>
      </w:r>
      <w:r>
        <w:tab/>
      </w:r>
      <w:r>
        <w:rPr>
          <w:spacing w:val="-10"/>
          <w:rFonts w:ascii="Calibri" w:hAnsi="Calibri" w:eastAsia="Calibri"/>
          <w:color w:val="000000"/>
          <w:sz w:val="22"/>
        </w:rPr>
        <w:t>_________________________</w:t>
      </w:r>
    </w:p>
    <w:p>
      <w:pPr>
        <w:autoSpaceDN w:val="0"/>
        <w:tabs>
          <w:tab w:pos="6962" w:val="left"/>
        </w:tabs>
        <w:autoSpaceDE w:val="0"/>
        <w:widowControl/>
        <w:spacing w:line="192" w:lineRule="exact" w:before="346" w:after="0"/>
        <w:ind w:left="1560" w:right="0" w:firstLine="0"/>
        <w:jc w:val="left"/>
      </w:pPr>
      <w:r>
        <w:rPr>
          <w:spacing w:val="-10"/>
          <w:rFonts w:ascii="Calibri" w:hAnsi="Calibri" w:eastAsia="Calibri"/>
          <w:color w:val="000000"/>
          <w:sz w:val="22"/>
        </w:rPr>
        <w:t xml:space="preserve">16. Likely Expenditure on journey ( indicating fare </w:t>
      </w:r>
      <w:r>
        <w:tab/>
      </w:r>
      <w:r>
        <w:rPr>
          <w:spacing w:val="-10"/>
          <w:rFonts w:ascii="Calibri" w:hAnsi="Calibri" w:eastAsia="Calibri"/>
          <w:color w:val="000000"/>
          <w:sz w:val="22"/>
        </w:rPr>
        <w:t>_________________________</w:t>
      </w:r>
    </w:p>
    <w:p>
      <w:pPr>
        <w:autoSpaceDN w:val="0"/>
        <w:autoSpaceDE w:val="0"/>
        <w:widowControl/>
        <w:spacing w:line="192" w:lineRule="exact" w:before="76" w:after="0"/>
        <w:ind w:left="1970" w:right="0" w:firstLine="0"/>
        <w:jc w:val="left"/>
      </w:pPr>
      <w:r>
        <w:rPr>
          <w:spacing w:val="-10"/>
          <w:rFonts w:ascii="Calibri" w:hAnsi="Calibri" w:eastAsia="Calibri"/>
          <w:color w:val="000000"/>
          <w:sz w:val="22"/>
        </w:rPr>
        <w:t>and stay abroad)</w:t>
      </w:r>
    </w:p>
    <w:p>
      <w:pPr>
        <w:autoSpaceDN w:val="0"/>
        <w:tabs>
          <w:tab w:pos="6962" w:val="left"/>
        </w:tabs>
        <w:autoSpaceDE w:val="0"/>
        <w:widowControl/>
        <w:spacing w:line="190" w:lineRule="exact" w:before="348" w:after="0"/>
        <w:ind w:left="1560" w:right="0" w:firstLine="0"/>
        <w:jc w:val="left"/>
      </w:pPr>
      <w:r>
        <w:rPr>
          <w:spacing w:val="-10"/>
          <w:rFonts w:ascii="Calibri" w:hAnsi="Calibri" w:eastAsia="Calibri"/>
          <w:color w:val="000000"/>
          <w:sz w:val="22"/>
        </w:rPr>
        <w:t xml:space="preserve">17. Source from which the journey in question </w:t>
      </w:r>
      <w:r>
        <w:tab/>
      </w:r>
      <w:r>
        <w:rPr>
          <w:spacing w:val="-10"/>
          <w:rFonts w:ascii="Calibri" w:hAnsi="Calibri" w:eastAsia="Calibri"/>
          <w:color w:val="000000"/>
          <w:sz w:val="22"/>
        </w:rPr>
        <w:t>_________________________</w:t>
      </w:r>
    </w:p>
    <w:p>
      <w:pPr>
        <w:autoSpaceDN w:val="0"/>
        <w:autoSpaceDE w:val="0"/>
        <w:widowControl/>
        <w:spacing w:line="152" w:lineRule="exact" w:before="80" w:after="0"/>
        <w:ind w:left="1920" w:right="0" w:firstLine="0"/>
        <w:jc w:val="left"/>
      </w:pPr>
      <w:r>
        <w:rPr>
          <w:spacing w:val="-10"/>
          <w:rFonts w:ascii="Calibri" w:hAnsi="Calibri" w:eastAsia="Calibri"/>
          <w:color w:val="000000"/>
          <w:sz w:val="22"/>
        </w:rPr>
        <w:t>will be financed.</w:t>
      </w:r>
    </w:p>
    <w:p>
      <w:pPr>
        <w:autoSpaceDN w:val="0"/>
        <w:tabs>
          <w:tab w:pos="6962" w:val="left"/>
        </w:tabs>
        <w:autoSpaceDE w:val="0"/>
        <w:widowControl/>
        <w:spacing w:line="188" w:lineRule="exact" w:before="384" w:after="0"/>
        <w:ind w:left="1560" w:right="0" w:firstLine="0"/>
        <w:jc w:val="left"/>
      </w:pPr>
      <w:r>
        <w:rPr>
          <w:spacing w:val="-10"/>
          <w:rFonts w:ascii="Calibri" w:hAnsi="Calibri" w:eastAsia="Calibri"/>
          <w:color w:val="000000"/>
          <w:sz w:val="22"/>
        </w:rPr>
        <w:t xml:space="preserve">18. Whether any department dues are outstanding </w:t>
      </w:r>
      <w:r>
        <w:tab/>
      </w:r>
      <w:r>
        <w:rPr>
          <w:spacing w:val="-10"/>
          <w:rFonts w:ascii="Calibri" w:hAnsi="Calibri" w:eastAsia="Calibri"/>
          <w:color w:val="000000"/>
          <w:sz w:val="22"/>
        </w:rPr>
        <w:t>_________________________</w:t>
      </w:r>
    </w:p>
    <w:p>
      <w:pPr>
        <w:autoSpaceDN w:val="0"/>
        <w:autoSpaceDE w:val="0"/>
        <w:widowControl/>
        <w:spacing w:line="190" w:lineRule="exact" w:before="82" w:after="0"/>
        <w:ind w:left="1920" w:right="0" w:firstLine="0"/>
        <w:jc w:val="left"/>
      </w:pPr>
      <w:r>
        <w:rPr>
          <w:spacing w:val="-10"/>
          <w:rFonts w:ascii="Calibri" w:hAnsi="Calibri" w:eastAsia="Calibri"/>
          <w:color w:val="000000"/>
          <w:sz w:val="22"/>
        </w:rPr>
        <w:t>Against him. If so, the details thereof.</w:t>
      </w:r>
    </w:p>
    <w:p>
      <w:pPr>
        <w:autoSpaceDN w:val="0"/>
        <w:autoSpaceDE w:val="0"/>
        <w:widowControl/>
        <w:spacing w:line="192" w:lineRule="exact" w:before="278" w:after="0"/>
        <w:ind w:left="0" w:right="0" w:firstLine="0"/>
        <w:jc w:val="center"/>
      </w:pPr>
      <w:r>
        <w:rPr>
          <w:spacing w:val="-10"/>
          <w:rFonts w:ascii="Calibri" w:hAnsi="Calibri" w:eastAsia="Calibri"/>
          <w:color w:val="000000"/>
          <w:sz w:val="22"/>
        </w:rPr>
        <w:t>(Note: for the purpose of obtaining private passport, only column Nos. 1-11 are required to be filled up).</w:t>
      </w:r>
    </w:p>
    <w:p>
      <w:pPr>
        <w:sectPr>
          <w:type w:val="continuous"/>
          <w:pgSz w:w="12240" w:h="15840"/>
          <w:pgMar w:top="240" w:right="240" w:bottom="188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896619</wp:posOffset>
            </wp:positionH>
            <wp:positionV relativeFrom="page">
              <wp:posOffset>4268470</wp:posOffset>
            </wp:positionV>
            <wp:extent cx="6267450" cy="17779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67450" cy="1777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914400</wp:posOffset>
            </wp:positionH>
            <wp:positionV relativeFrom="page">
              <wp:posOffset>4826000</wp:posOffset>
            </wp:positionV>
            <wp:extent cx="424180" cy="8889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4180" cy="8889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68" w:after="0"/>
        <w:ind w:left="0" w:right="0"/>
      </w:pPr>
    </w:p>
    <w:p>
      <w:pPr>
        <w:autoSpaceDN w:val="0"/>
        <w:autoSpaceDE w:val="0"/>
        <w:widowControl/>
        <w:spacing w:line="144" w:lineRule="exact" w:before="0" w:after="0"/>
        <w:ind w:left="1200" w:right="0" w:firstLine="0"/>
        <w:jc w:val="left"/>
      </w:pPr>
      <w:r>
        <w:rPr>
          <w:spacing w:val="-10"/>
          <w:rFonts w:ascii="Calibri" w:hAnsi="Calibri" w:eastAsia="Calibri"/>
          <w:b/>
          <w:color w:val="000000"/>
          <w:sz w:val="22"/>
        </w:rPr>
        <w:t>CERTIFICATE :</w:t>
      </w:r>
    </w:p>
    <w:p>
      <w:pPr>
        <w:autoSpaceDN w:val="0"/>
        <w:tabs>
          <w:tab w:pos="1920" w:val="left"/>
        </w:tabs>
        <w:autoSpaceDE w:val="0"/>
        <w:widowControl/>
        <w:spacing w:line="188" w:lineRule="exact" w:before="402" w:after="0"/>
        <w:ind w:left="1560" w:right="0" w:firstLine="0"/>
        <w:jc w:val="left"/>
      </w:pPr>
      <w:r>
        <w:rPr>
          <w:spacing w:val="-10"/>
          <w:rFonts w:ascii="Calibri" w:hAnsi="Calibri" w:eastAsia="Calibri"/>
          <w:color w:val="000000"/>
          <w:sz w:val="22"/>
        </w:rPr>
        <w:t xml:space="preserve">1. </w:t>
      </w:r>
      <w:r>
        <w:tab/>
      </w:r>
      <w:r>
        <w:rPr>
          <w:spacing w:val="-10"/>
          <w:rFonts w:ascii="Calibri" w:hAnsi="Calibri" w:eastAsia="Calibri"/>
          <w:color w:val="000000"/>
          <w:sz w:val="22"/>
        </w:rPr>
        <w:t>I will arrange to draw my pay and allowances in India.</w:t>
      </w:r>
    </w:p>
    <w:p>
      <w:pPr>
        <w:autoSpaceDN w:val="0"/>
        <w:tabs>
          <w:tab w:pos="1920" w:val="left"/>
        </w:tabs>
        <w:autoSpaceDE w:val="0"/>
        <w:widowControl/>
        <w:spacing w:line="190" w:lineRule="exact" w:before="384" w:after="0"/>
        <w:ind w:left="1560" w:right="0" w:firstLine="0"/>
        <w:jc w:val="left"/>
      </w:pPr>
      <w:r>
        <w:rPr>
          <w:spacing w:val="-10"/>
          <w:rFonts w:ascii="Calibri" w:hAnsi="Calibri" w:eastAsia="Calibri"/>
          <w:color w:val="000000"/>
          <w:sz w:val="22"/>
        </w:rPr>
        <w:t xml:space="preserve">2. </w:t>
      </w:r>
      <w:r>
        <w:tab/>
      </w:r>
      <w:r>
        <w:rPr>
          <w:spacing w:val="-10"/>
          <w:rFonts w:ascii="Calibri" w:hAnsi="Calibri" w:eastAsia="Calibri"/>
          <w:color w:val="000000"/>
          <w:sz w:val="22"/>
        </w:rPr>
        <w:t>I will not take up any profitable job while abroad.</w:t>
      </w:r>
    </w:p>
    <w:p>
      <w:pPr>
        <w:autoSpaceDN w:val="0"/>
        <w:tabs>
          <w:tab w:pos="1920" w:val="left"/>
        </w:tabs>
        <w:autoSpaceDE w:val="0"/>
        <w:widowControl/>
        <w:spacing w:line="188" w:lineRule="exact" w:before="384" w:after="0"/>
        <w:ind w:left="1560" w:right="0" w:firstLine="0"/>
        <w:jc w:val="left"/>
      </w:pPr>
      <w:r>
        <w:rPr>
          <w:spacing w:val="-10"/>
          <w:rFonts w:ascii="Calibri" w:hAnsi="Calibri" w:eastAsia="Calibri"/>
          <w:color w:val="000000"/>
          <w:sz w:val="22"/>
        </w:rPr>
        <w:t xml:space="preserve">3. </w:t>
      </w:r>
      <w:r>
        <w:tab/>
      </w:r>
      <w:r>
        <w:rPr>
          <w:spacing w:val="-10"/>
          <w:rFonts w:ascii="Calibri" w:hAnsi="Calibri" w:eastAsia="Calibri"/>
          <w:color w:val="000000"/>
          <w:sz w:val="22"/>
        </w:rPr>
        <w:t>I will with all the Rules and Regulations.</w:t>
      </w:r>
    </w:p>
    <w:p>
      <w:pPr>
        <w:autoSpaceDN w:val="0"/>
        <w:tabs>
          <w:tab w:pos="1920" w:val="left"/>
        </w:tabs>
        <w:autoSpaceDE w:val="0"/>
        <w:widowControl/>
        <w:spacing w:line="198" w:lineRule="exact" w:before="362" w:after="0"/>
        <w:ind w:left="1560" w:right="0" w:firstLine="0"/>
        <w:jc w:val="left"/>
      </w:pPr>
      <w:r>
        <w:rPr>
          <w:spacing w:val="-10"/>
          <w:rFonts w:ascii="Calibri" w:hAnsi="Calibri" w:eastAsia="Calibri"/>
          <w:color w:val="000000"/>
          <w:sz w:val="22"/>
        </w:rPr>
        <w:t xml:space="preserve">4. </w:t>
      </w:r>
      <w:r>
        <w:tab/>
      </w:r>
      <w:r>
        <w:rPr>
          <w:spacing w:val="-10"/>
          <w:rFonts w:ascii="Calibri" w:hAnsi="Calibri" w:eastAsia="Calibri"/>
          <w:color w:val="000000"/>
          <w:sz w:val="22"/>
        </w:rPr>
        <w:t>I have no connection with any Organizations/ Association.</w:t>
      </w:r>
    </w:p>
    <w:p>
      <w:pPr>
        <w:autoSpaceDN w:val="0"/>
        <w:tabs>
          <w:tab w:pos="1920" w:val="left"/>
        </w:tabs>
        <w:autoSpaceDE w:val="0"/>
        <w:widowControl/>
        <w:spacing w:line="154" w:lineRule="exact" w:before="416" w:after="0"/>
        <w:ind w:left="1560" w:right="0" w:firstLine="0"/>
        <w:jc w:val="left"/>
      </w:pPr>
      <w:r>
        <w:rPr>
          <w:spacing w:val="-10"/>
          <w:rFonts w:ascii="Calibri" w:hAnsi="Calibri" w:eastAsia="Calibri"/>
          <w:color w:val="000000"/>
          <w:sz w:val="22"/>
        </w:rPr>
        <w:t xml:space="preserve">5. </w:t>
      </w:r>
      <w:r>
        <w:tab/>
      </w:r>
      <w:r>
        <w:rPr>
          <w:spacing w:val="-10"/>
          <w:rFonts w:ascii="Calibri" w:hAnsi="Calibri" w:eastAsia="Calibri"/>
          <w:color w:val="000000"/>
          <w:sz w:val="22"/>
        </w:rPr>
        <w:t>Two sureties from Permanent Govt. Servant are furnished.</w:t>
      </w:r>
    </w:p>
    <w:p>
      <w:pPr>
        <w:autoSpaceDN w:val="0"/>
        <w:autoSpaceDE w:val="0"/>
        <w:widowControl/>
        <w:spacing w:line="190" w:lineRule="exact" w:before="960" w:after="0"/>
        <w:ind w:left="0" w:right="748" w:firstLine="0"/>
        <w:jc w:val="right"/>
      </w:pPr>
      <w:r>
        <w:rPr>
          <w:spacing w:val="-10"/>
          <w:rFonts w:ascii="Calibri" w:hAnsi="Calibri" w:eastAsia="Calibri"/>
          <w:b/>
          <w:color w:val="000000"/>
          <w:sz w:val="22"/>
        </w:rPr>
        <w:t>Signature of the applicant _________________________</w:t>
      </w:r>
    </w:p>
    <w:p>
      <w:pPr>
        <w:autoSpaceDN w:val="0"/>
        <w:autoSpaceDE w:val="0"/>
        <w:widowControl/>
        <w:spacing w:line="186" w:lineRule="exact" w:before="218" w:after="0"/>
        <w:ind w:left="0" w:right="748" w:firstLine="0"/>
        <w:jc w:val="right"/>
      </w:pPr>
      <w:r>
        <w:rPr>
          <w:spacing w:val="-10"/>
          <w:rFonts w:ascii="Calibri" w:hAnsi="Calibri" w:eastAsia="Calibri"/>
          <w:b/>
          <w:color w:val="000000"/>
          <w:sz w:val="22"/>
        </w:rPr>
        <w:t>Designations _________________________</w:t>
      </w:r>
    </w:p>
    <w:p>
      <w:pPr>
        <w:autoSpaceDN w:val="0"/>
        <w:autoSpaceDE w:val="0"/>
        <w:widowControl/>
        <w:spacing w:line="192" w:lineRule="exact" w:before="212" w:after="0"/>
        <w:ind w:left="0" w:right="748" w:firstLine="0"/>
        <w:jc w:val="right"/>
      </w:pPr>
      <w:r>
        <w:rPr>
          <w:spacing w:val="-10"/>
          <w:rFonts w:ascii="Calibri" w:hAnsi="Calibri" w:eastAsia="Calibri"/>
          <w:b/>
          <w:color w:val="000000"/>
          <w:sz w:val="22"/>
        </w:rPr>
        <w:t>Unit of working _________________________</w:t>
      </w:r>
    </w:p>
    <w:p>
      <w:pPr>
        <w:autoSpaceDN w:val="0"/>
        <w:autoSpaceDE w:val="0"/>
        <w:widowControl/>
        <w:spacing w:line="188" w:lineRule="exact" w:before="216" w:after="0"/>
        <w:ind w:left="1200" w:right="0" w:firstLine="0"/>
        <w:jc w:val="left"/>
      </w:pPr>
      <w:r>
        <w:rPr>
          <w:spacing w:val="-10"/>
          <w:rFonts w:ascii="Calibri" w:hAnsi="Calibri" w:eastAsia="Calibri"/>
          <w:b/>
          <w:color w:val="000000"/>
          <w:sz w:val="22"/>
        </w:rPr>
        <w:t>Dated: ________________</w:t>
      </w:r>
    </w:p>
    <w:p>
      <w:pPr>
        <w:autoSpaceDN w:val="0"/>
        <w:autoSpaceDE w:val="0"/>
        <w:widowControl/>
        <w:spacing w:line="144" w:lineRule="exact" w:before="578" w:after="0"/>
        <w:ind w:left="0" w:right="4650" w:firstLine="0"/>
        <w:jc w:val="right"/>
      </w:pPr>
      <w:r>
        <w:rPr>
          <w:spacing w:val="-10"/>
          <w:rFonts w:ascii="Calibri" w:hAnsi="Calibri" w:eastAsia="Calibri"/>
          <w:b/>
          <w:color w:val="000000"/>
          <w:sz w:val="22"/>
          <w:u w:val="single"/>
        </w:rPr>
        <w:t>FOR OFFICE USE ONLY</w:t>
      </w:r>
    </w:p>
    <w:p>
      <w:pPr>
        <w:autoSpaceDN w:val="0"/>
        <w:autoSpaceDE w:val="0"/>
        <w:widowControl/>
        <w:spacing w:line="140" w:lineRule="exact" w:before="168" w:after="118"/>
        <w:ind w:left="1200" w:right="0" w:firstLine="0"/>
        <w:jc w:val="left"/>
      </w:pPr>
      <w:r>
        <w:rPr>
          <w:spacing w:val="-10"/>
          <w:rFonts w:ascii="Calibri" w:hAnsi="Calibri" w:eastAsia="Calibri"/>
          <w:b/>
          <w:color w:val="000000"/>
          <w:sz w:val="22"/>
        </w:rPr>
        <w:t>PART-II</w:t>
      </w:r>
    </w:p>
    <w:p>
      <w:pPr>
        <w:sectPr>
          <w:pgSz w:w="12240" w:h="15840"/>
          <w:pgMar w:top="240" w:right="240" w:bottom="112" w:left="240" w:header="720" w:footer="720" w:gutter="0"/>
          <w:cols/>
          <w:docGrid w:linePitch="360"/>
        </w:sectPr>
      </w:pPr>
    </w:p>
    <w:p>
      <w:pPr>
        <w:autoSpaceDN w:val="0"/>
        <w:tabs>
          <w:tab w:pos="7682" w:val="left"/>
        </w:tabs>
        <w:autoSpaceDE w:val="0"/>
        <w:widowControl/>
        <w:spacing w:line="190" w:lineRule="exact" w:before="0" w:after="0"/>
        <w:ind w:left="1200" w:right="0" w:firstLine="0"/>
        <w:jc w:val="left"/>
      </w:pPr>
      <w:r>
        <w:rPr>
          <w:spacing w:val="-10"/>
          <w:rFonts w:ascii="Calibri" w:hAnsi="Calibri" w:eastAsia="Calibri"/>
          <w:color w:val="000000"/>
          <w:sz w:val="22"/>
        </w:rPr>
        <w:t xml:space="preserve">1. Whether the official is handling any Govt. Cash. </w:t>
      </w:r>
      <w:r>
        <w:tab/>
      </w:r>
      <w:r>
        <w:rPr>
          <w:spacing w:val="-10"/>
          <w:rFonts w:ascii="Calibri" w:hAnsi="Calibri" w:eastAsia="Calibri"/>
          <w:b/>
          <w:color w:val="000000"/>
          <w:sz w:val="22"/>
        </w:rPr>
        <w:t>__________________</w:t>
      </w:r>
    </w:p>
    <w:p>
      <w:pPr>
        <w:autoSpaceDN w:val="0"/>
        <w:tabs>
          <w:tab w:pos="7682" w:val="left"/>
        </w:tabs>
        <w:autoSpaceDE w:val="0"/>
        <w:widowControl/>
        <w:spacing w:line="198" w:lineRule="exact" w:before="422" w:after="0"/>
        <w:ind w:left="1200" w:right="0" w:firstLine="0"/>
        <w:jc w:val="left"/>
      </w:pPr>
      <w:r>
        <w:rPr>
          <w:spacing w:val="-10"/>
          <w:rFonts w:ascii="Calibri" w:hAnsi="Calibri" w:eastAsia="Calibri"/>
          <w:color w:val="000000"/>
          <w:sz w:val="22"/>
        </w:rPr>
        <w:t>2. Whether the official is dealing with Secret/Top Secret matters</w:t>
      </w:r>
      <w:r>
        <w:rPr>
          <w:spacing w:val="-10"/>
          <w:rFonts w:ascii="Calibri" w:hAnsi="Calibri" w:eastAsia="Calibri"/>
          <w:b/>
          <w:color w:val="000000"/>
          <w:sz w:val="22"/>
        </w:rPr>
        <w:t xml:space="preserve">. </w:t>
      </w:r>
      <w:r>
        <w:tab/>
      </w:r>
      <w:r>
        <w:rPr>
          <w:spacing w:val="-10"/>
          <w:rFonts w:ascii="Calibri" w:hAnsi="Calibri" w:eastAsia="Calibri"/>
          <w:b/>
          <w:color w:val="000000"/>
          <w:sz w:val="22"/>
        </w:rPr>
        <w:t>__________________</w:t>
      </w:r>
    </w:p>
    <w:p>
      <w:pPr>
        <w:autoSpaceDN w:val="0"/>
        <w:tabs>
          <w:tab w:pos="7682" w:val="left"/>
        </w:tabs>
        <w:autoSpaceDE w:val="0"/>
        <w:widowControl/>
        <w:spacing w:line="190" w:lineRule="exact" w:before="426" w:after="0"/>
        <w:ind w:left="1200" w:right="0" w:firstLine="0"/>
        <w:jc w:val="left"/>
      </w:pPr>
      <w:r>
        <w:rPr>
          <w:spacing w:val="-10"/>
          <w:rFonts w:ascii="Calibri" w:hAnsi="Calibri" w:eastAsia="Calibri"/>
          <w:color w:val="000000"/>
          <w:sz w:val="22"/>
        </w:rPr>
        <w:t xml:space="preserve">3. Whether the official is dealing with Important papers. </w:t>
      </w:r>
      <w:r>
        <w:tab/>
      </w:r>
      <w:r>
        <w:rPr>
          <w:spacing w:val="-10"/>
          <w:rFonts w:ascii="Calibri" w:hAnsi="Calibri" w:eastAsia="Calibri"/>
          <w:color w:val="000000"/>
          <w:sz w:val="22"/>
        </w:rPr>
        <w:t>__________________</w:t>
      </w:r>
    </w:p>
    <w:p>
      <w:pPr>
        <w:autoSpaceDN w:val="0"/>
        <w:tabs>
          <w:tab w:pos="7732" w:val="left"/>
        </w:tabs>
        <w:autoSpaceDE w:val="0"/>
        <w:widowControl/>
        <w:spacing w:line="198" w:lineRule="exact" w:before="420" w:after="0"/>
        <w:ind w:left="1200" w:right="0" w:firstLine="0"/>
        <w:jc w:val="left"/>
      </w:pPr>
      <w:r>
        <w:rPr>
          <w:spacing w:val="-10"/>
          <w:rFonts w:ascii="Calibri" w:hAnsi="Calibri" w:eastAsia="Calibri"/>
          <w:color w:val="000000"/>
          <w:sz w:val="22"/>
        </w:rPr>
        <w:t xml:space="preserve">4. Whether any case of Loss or Fraud/ Disciplinary case </w:t>
      </w:r>
      <w:r>
        <w:tab/>
      </w:r>
      <w:r>
        <w:rPr>
          <w:spacing w:val="-10"/>
          <w:rFonts w:ascii="Calibri" w:hAnsi="Calibri" w:eastAsia="Calibri"/>
          <w:b/>
          <w:color w:val="000000"/>
          <w:sz w:val="22"/>
        </w:rPr>
        <w:t>__________________</w:t>
      </w:r>
    </w:p>
    <w:p>
      <w:pPr>
        <w:autoSpaceDN w:val="0"/>
        <w:autoSpaceDE w:val="0"/>
        <w:widowControl/>
        <w:spacing w:line="198" w:lineRule="exact" w:before="110" w:after="0"/>
        <w:ind w:left="1498" w:right="0" w:firstLine="0"/>
        <w:jc w:val="left"/>
      </w:pPr>
      <w:r>
        <w:rPr>
          <w:spacing w:val="-10"/>
          <w:rFonts w:ascii="Calibri" w:hAnsi="Calibri" w:eastAsia="Calibri"/>
          <w:color w:val="000000"/>
          <w:sz w:val="22"/>
        </w:rPr>
        <w:t>is pending/ contemplated against the official.</w:t>
      </w:r>
    </w:p>
    <w:p>
      <w:pPr>
        <w:autoSpaceDN w:val="0"/>
        <w:autoSpaceDE w:val="0"/>
        <w:widowControl/>
        <w:spacing w:line="152" w:lineRule="exact" w:before="428" w:after="0"/>
        <w:ind w:left="1200" w:right="0" w:firstLine="0"/>
        <w:jc w:val="left"/>
      </w:pPr>
      <w:r>
        <w:rPr>
          <w:spacing w:val="-10"/>
          <w:rFonts w:ascii="Calibri" w:hAnsi="Calibri" w:eastAsia="Calibri"/>
          <w:color w:val="000000"/>
          <w:sz w:val="22"/>
        </w:rPr>
        <w:t>5. The General conduct and manner of the official is</w:t>
      </w:r>
    </w:p>
    <w:p>
      <w:pPr>
        <w:autoSpaceDN w:val="0"/>
        <w:autoSpaceDE w:val="0"/>
        <w:widowControl/>
        <w:spacing w:line="14" w:lineRule="exact" w:before="24" w:after="0"/>
        <w:ind w:left="0" w:right="2106" w:firstLine="0"/>
        <w:jc w:val="right"/>
      </w:pPr>
      <w:r>
        <w:rPr>
          <w:spacing w:val="-10"/>
          <w:rFonts w:ascii="Calibri" w:hAnsi="Calibri" w:eastAsia="Calibri"/>
          <w:color w:val="000000"/>
          <w:sz w:val="22"/>
        </w:rPr>
        <w:t>__________________</w:t>
      </w:r>
    </w:p>
    <w:p>
      <w:pPr>
        <w:autoSpaceDN w:val="0"/>
        <w:autoSpaceDE w:val="0"/>
        <w:widowControl/>
        <w:spacing w:line="154" w:lineRule="exact" w:before="428" w:after="0"/>
        <w:ind w:left="1200" w:right="0" w:firstLine="0"/>
        <w:jc w:val="left"/>
      </w:pPr>
      <w:r>
        <w:rPr>
          <w:spacing w:val="-10"/>
          <w:rFonts w:ascii="Calibri" w:hAnsi="Calibri" w:eastAsia="Calibri"/>
          <w:color w:val="000000"/>
          <w:sz w:val="22"/>
        </w:rPr>
        <w:t>6. Details of Government dues to be recovered</w:t>
      </w:r>
    </w:p>
    <w:p>
      <w:pPr>
        <w:autoSpaceDN w:val="0"/>
        <w:autoSpaceDE w:val="0"/>
        <w:widowControl/>
        <w:spacing w:line="14" w:lineRule="exact" w:before="22" w:after="0"/>
        <w:ind w:left="0" w:right="2106" w:firstLine="0"/>
        <w:jc w:val="right"/>
      </w:pPr>
      <w:r>
        <w:rPr>
          <w:spacing w:val="-10"/>
          <w:rFonts w:ascii="Calibri" w:hAnsi="Calibri" w:eastAsia="Calibri"/>
          <w:color w:val="000000"/>
          <w:sz w:val="22"/>
        </w:rPr>
        <w:t>__________________</w:t>
      </w:r>
    </w:p>
    <w:p>
      <w:pPr>
        <w:autoSpaceDN w:val="0"/>
        <w:autoSpaceDE w:val="0"/>
        <w:widowControl/>
        <w:spacing w:line="190" w:lineRule="exact" w:before="118" w:after="0"/>
        <w:ind w:left="1548" w:right="0" w:firstLine="0"/>
        <w:jc w:val="left"/>
      </w:pPr>
      <w:r>
        <w:rPr>
          <w:spacing w:val="-10"/>
          <w:rFonts w:ascii="Calibri" w:hAnsi="Calibri" w:eastAsia="Calibri"/>
          <w:color w:val="000000"/>
          <w:sz w:val="22"/>
        </w:rPr>
        <w:t>from the official, if any.</w:t>
      </w:r>
    </w:p>
    <w:p>
      <w:pPr>
        <w:autoSpaceDN w:val="0"/>
        <w:tabs>
          <w:tab w:pos="7682" w:val="left"/>
        </w:tabs>
        <w:autoSpaceDE w:val="0"/>
        <w:widowControl/>
        <w:spacing w:line="190" w:lineRule="exact" w:before="430" w:after="0"/>
        <w:ind w:left="1200" w:right="0" w:firstLine="0"/>
        <w:jc w:val="left"/>
      </w:pPr>
      <w:r>
        <w:rPr>
          <w:spacing w:val="-10"/>
          <w:rFonts w:ascii="Calibri" w:hAnsi="Calibri" w:eastAsia="Calibri"/>
          <w:color w:val="000000"/>
          <w:sz w:val="22"/>
        </w:rPr>
        <w:t xml:space="preserve">7. Whether this has objection for the issue </w:t>
      </w:r>
      <w:r>
        <w:tab/>
      </w:r>
      <w:r>
        <w:rPr>
          <w:spacing w:val="-10"/>
          <w:rFonts w:ascii="Calibri" w:hAnsi="Calibri" w:eastAsia="Calibri"/>
          <w:color w:val="000000"/>
          <w:sz w:val="22"/>
        </w:rPr>
        <w:t>__________________</w:t>
      </w:r>
    </w:p>
    <w:p>
      <w:pPr>
        <w:autoSpaceDN w:val="0"/>
        <w:autoSpaceDE w:val="0"/>
        <w:widowControl/>
        <w:spacing w:line="190" w:lineRule="exact" w:before="120" w:after="366"/>
        <w:ind w:left="1498" w:right="0" w:firstLine="0"/>
        <w:jc w:val="left"/>
      </w:pPr>
      <w:r>
        <w:rPr>
          <w:spacing w:val="-10"/>
          <w:rFonts w:ascii="Calibri" w:hAnsi="Calibri" w:eastAsia="Calibri"/>
          <w:color w:val="000000"/>
          <w:sz w:val="22"/>
        </w:rPr>
        <w:t>of</w:t>
      </w:r>
      <w:r>
        <w:rPr>
          <w:spacing w:val="-10"/>
          <w:rFonts w:ascii="Calibri" w:hAnsi="Calibri" w:eastAsia="Calibri"/>
          <w:b/>
          <w:color w:val="000000"/>
          <w:sz w:val="22"/>
        </w:rPr>
        <w:t xml:space="preserve"> No Objection Certificate</w:t>
      </w:r>
      <w:r>
        <w:rPr>
          <w:spacing w:val="-10"/>
          <w:rFonts w:ascii="Calibri" w:hAnsi="Calibri" w:eastAsia="Calibri"/>
          <w:color w:val="000000"/>
          <w:sz w:val="22"/>
        </w:rPr>
        <w:t>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600" w:type="dxa"/>
      </w:tblPr>
      <w:tblGrid>
        <w:gridCol w:w="840" w:type="dxa"/>
        <w:gridCol w:w="5160" w:type="dxa"/>
        <w:gridCol w:w="4120" w:type="dxa"/>
      </w:tblGrid>
      <w:tr>
        <w:trPr>
          <w:trHeight w:hRule="exact" w:val="310"/>
        </w:trPr>
        <w:tc>
          <w:tcPr>
            <w:tcW w:type="dxa" w:w="8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2" w:lineRule="exact" w:before="70" w:after="0"/>
              <w:ind w:left="0" w:right="72" w:firstLine="0"/>
              <w:jc w:val="right"/>
            </w:pPr>
            <w:r>
              <w:rPr>
                <w:spacing w:val="-10"/>
                <w:rFonts w:ascii="Calibri" w:hAnsi="Calibri" w:eastAsia="Calibri"/>
                <w:color w:val="000000"/>
                <w:sz w:val="22"/>
              </w:rPr>
              <w:t>8.</w:t>
            </w:r>
          </w:p>
        </w:tc>
        <w:tc>
          <w:tcPr>
            <w:tcW w:type="dxa" w:w="51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90" w:lineRule="exact" w:before="60" w:after="0"/>
              <w:ind w:left="108" w:right="0" w:firstLine="0"/>
              <w:jc w:val="left"/>
            </w:pPr>
            <w:r>
              <w:rPr>
                <w:spacing w:val="-10"/>
                <w:rFonts w:ascii="Calibri" w:hAnsi="Calibri" w:eastAsia="Calibri"/>
                <w:color w:val="000000"/>
                <w:sz w:val="22"/>
              </w:rPr>
              <w:t>Recommendations by the Head of the office</w:t>
            </w:r>
          </w:p>
        </w:tc>
        <w:tc>
          <w:tcPr>
            <w:tcW w:type="dxa" w:w="41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" w:lineRule="exact" w:before="236" w:after="0"/>
              <w:ind w:left="0" w:right="1014" w:firstLine="0"/>
              <w:jc w:val="right"/>
            </w:pPr>
            <w:r>
              <w:rPr>
                <w:spacing w:val="-10"/>
                <w:rFonts w:ascii="Calibri" w:hAnsi="Calibri" w:eastAsia="Calibri"/>
                <w:color w:val="000000"/>
                <w:sz w:val="22"/>
              </w:rPr>
              <w:t>__________________</w:t>
            </w:r>
          </w:p>
        </w:tc>
      </w:tr>
    </w:tbl>
    <w:p>
      <w:pPr>
        <w:autoSpaceDN w:val="0"/>
        <w:autoSpaceDE w:val="0"/>
        <w:widowControl/>
        <w:spacing w:line="192" w:lineRule="exact" w:before="1292" w:after="0"/>
        <w:ind w:left="0" w:right="748" w:firstLine="0"/>
        <w:jc w:val="right"/>
      </w:pPr>
      <w:r>
        <w:rPr>
          <w:spacing w:val="-10"/>
          <w:rFonts w:ascii="Calibri" w:hAnsi="Calibri" w:eastAsia="Calibri"/>
          <w:b/>
          <w:color w:val="000000"/>
          <w:sz w:val="22"/>
        </w:rPr>
        <w:t>Signature of the Head of the office</w:t>
      </w:r>
    </w:p>
    <w:p>
      <w:pPr>
        <w:sectPr>
          <w:type w:val="continuous"/>
          <w:pgSz w:w="12240" w:h="15840"/>
          <w:pgMar w:top="240" w:right="240" w:bottom="112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1407160</wp:posOffset>
            </wp:positionH>
            <wp:positionV relativeFrom="page">
              <wp:posOffset>718820</wp:posOffset>
            </wp:positionV>
            <wp:extent cx="3623310" cy="10159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23310" cy="1015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1132840</wp:posOffset>
            </wp:positionH>
            <wp:positionV relativeFrom="page">
              <wp:posOffset>1042669</wp:posOffset>
            </wp:positionV>
            <wp:extent cx="4386580" cy="889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86580" cy="88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6818630</wp:posOffset>
            </wp:positionH>
            <wp:positionV relativeFrom="page">
              <wp:posOffset>1042669</wp:posOffset>
            </wp:positionV>
            <wp:extent cx="40640" cy="889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640" cy="88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914400</wp:posOffset>
            </wp:positionH>
            <wp:positionV relativeFrom="page">
              <wp:posOffset>1365250</wp:posOffset>
            </wp:positionV>
            <wp:extent cx="1816100" cy="10159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1015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4758690</wp:posOffset>
            </wp:positionH>
            <wp:positionV relativeFrom="page">
              <wp:posOffset>1689100</wp:posOffset>
            </wp:positionV>
            <wp:extent cx="2100580" cy="8889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00580" cy="888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914400</wp:posOffset>
            </wp:positionH>
            <wp:positionV relativeFrom="page">
              <wp:posOffset>2011680</wp:posOffset>
            </wp:positionV>
            <wp:extent cx="3200400" cy="8889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888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1196340</wp:posOffset>
            </wp:positionH>
            <wp:positionV relativeFrom="page">
              <wp:posOffset>2335530</wp:posOffset>
            </wp:positionV>
            <wp:extent cx="4640580" cy="8889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640580" cy="888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914400</wp:posOffset>
            </wp:positionH>
            <wp:positionV relativeFrom="page">
              <wp:posOffset>2658110</wp:posOffset>
            </wp:positionV>
            <wp:extent cx="3658870" cy="8889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58870" cy="888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5430520</wp:posOffset>
            </wp:positionH>
            <wp:positionV relativeFrom="page">
              <wp:posOffset>2658110</wp:posOffset>
            </wp:positionV>
            <wp:extent cx="1428750" cy="8889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888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1700530</wp:posOffset>
            </wp:positionH>
            <wp:positionV relativeFrom="page">
              <wp:posOffset>2980690</wp:posOffset>
            </wp:positionV>
            <wp:extent cx="1042669" cy="1016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042669" cy="101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2672080</wp:posOffset>
            </wp:positionH>
            <wp:positionV relativeFrom="page">
              <wp:posOffset>5566410</wp:posOffset>
            </wp:positionV>
            <wp:extent cx="3227070" cy="8889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227070" cy="888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2853690</wp:posOffset>
            </wp:positionH>
            <wp:positionV relativeFrom="page">
              <wp:posOffset>5890260</wp:posOffset>
            </wp:positionV>
            <wp:extent cx="4005580" cy="8889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005580" cy="888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914400</wp:posOffset>
            </wp:positionH>
            <wp:positionV relativeFrom="page">
              <wp:posOffset>6212840</wp:posOffset>
            </wp:positionV>
            <wp:extent cx="2286000" cy="8889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8889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50" w:after="0"/>
        <w:ind w:left="0" w:right="0"/>
      </w:pPr>
    </w:p>
    <w:p>
      <w:pPr>
        <w:autoSpaceDN w:val="0"/>
        <w:tabs>
          <w:tab w:pos="7682" w:val="left"/>
        </w:tabs>
        <w:autoSpaceDE w:val="0"/>
        <w:widowControl/>
        <w:spacing w:line="142" w:lineRule="exact" w:before="0" w:after="0"/>
        <w:ind w:left="1920" w:right="0" w:firstLine="0"/>
        <w:jc w:val="left"/>
      </w:pPr>
      <w:r>
        <w:rPr>
          <w:spacing w:val="-10"/>
          <w:rFonts w:ascii="Calibri" w:hAnsi="Calibri" w:eastAsia="Calibri"/>
          <w:color w:val="000000"/>
          <w:sz w:val="22"/>
        </w:rPr>
        <w:t xml:space="preserve">I </w:t>
      </w:r>
      <w:r>
        <w:tab/>
      </w:r>
      <w:r>
        <w:rPr>
          <w:spacing w:val="-10"/>
          <w:rFonts w:ascii="Calibri" w:hAnsi="Calibri" w:eastAsia="Calibri"/>
          <w:color w:val="000000"/>
          <w:sz w:val="22"/>
        </w:rPr>
        <w:t>Son of/ Daughter of/ Wife of</w:t>
      </w:r>
    </w:p>
    <w:p>
      <w:pPr>
        <w:autoSpaceDN w:val="0"/>
        <w:tabs>
          <w:tab w:pos="8452" w:val="left"/>
        </w:tabs>
        <w:autoSpaceDE w:val="0"/>
        <w:widowControl/>
        <w:spacing w:line="188" w:lineRule="exact" w:before="284" w:after="0"/>
        <w:ind w:left="1200" w:right="0" w:firstLine="0"/>
        <w:jc w:val="left"/>
      </w:pPr>
      <w:r>
        <w:rPr>
          <w:spacing w:val="-10"/>
          <w:rFonts w:ascii="Calibri" w:hAnsi="Calibri" w:eastAsia="Calibri"/>
          <w:color w:val="000000"/>
          <w:sz w:val="22"/>
        </w:rPr>
        <w:t xml:space="preserve">Shri </w:t>
      </w:r>
      <w:r>
        <w:tab/>
      </w:r>
      <w:r>
        <w:rPr>
          <w:spacing w:val="-10"/>
          <w:rFonts w:ascii="Calibri" w:hAnsi="Calibri" w:eastAsia="Calibri"/>
          <w:color w:val="000000"/>
          <w:sz w:val="22"/>
        </w:rPr>
        <w:t>Presently working as</w:t>
      </w:r>
    </w:p>
    <w:p>
      <w:pPr>
        <w:autoSpaceDN w:val="0"/>
        <w:autoSpaceDE w:val="0"/>
        <w:widowControl/>
        <w:spacing w:line="192" w:lineRule="exact" w:before="318" w:after="0"/>
        <w:ind w:left="0" w:right="1206" w:firstLine="0"/>
        <w:jc w:val="right"/>
      </w:pPr>
      <w:r>
        <w:rPr>
          <w:spacing w:val="-10"/>
          <w:rFonts w:ascii="Calibri" w:hAnsi="Calibri" w:eastAsia="Calibri"/>
          <w:color w:val="000000"/>
          <w:sz w:val="22"/>
        </w:rPr>
        <w:t>(Designation) in DoT. Hereby stand for surety for all government</w:t>
      </w:r>
    </w:p>
    <w:p>
      <w:pPr>
        <w:autoSpaceDN w:val="0"/>
        <w:autoSpaceDE w:val="0"/>
        <w:widowControl/>
        <w:spacing w:line="196" w:lineRule="exact" w:before="312" w:after="0"/>
        <w:ind w:left="1200" w:right="0" w:firstLine="0"/>
        <w:jc w:val="left"/>
      </w:pPr>
      <w:r>
        <w:rPr>
          <w:spacing w:val="-10"/>
          <w:rFonts w:ascii="Calibri" w:hAnsi="Calibri" w:eastAsia="Calibri"/>
          <w:color w:val="000000"/>
          <w:sz w:val="22"/>
        </w:rPr>
        <w:t>Dues which may be found outstanding against Shri/ Smt./ Kum.</w:t>
      </w:r>
    </w:p>
    <w:p>
      <w:pPr>
        <w:autoSpaceDN w:val="0"/>
        <w:autoSpaceDE w:val="0"/>
        <w:widowControl/>
        <w:spacing w:line="198" w:lineRule="exact" w:before="312" w:after="0"/>
        <w:ind w:left="0" w:right="1212" w:firstLine="0"/>
        <w:jc w:val="right"/>
      </w:pPr>
      <w:r>
        <w:rPr>
          <w:spacing w:val="-10"/>
          <w:rFonts w:ascii="Calibri" w:hAnsi="Calibri" w:eastAsia="Calibri"/>
          <w:color w:val="000000"/>
          <w:sz w:val="22"/>
        </w:rPr>
        <w:t>(Name of Applicant) Son of/Daughter of/Wife of</w:t>
      </w:r>
    </w:p>
    <w:p>
      <w:pPr>
        <w:autoSpaceDN w:val="0"/>
        <w:tabs>
          <w:tab w:pos="8952" w:val="left"/>
        </w:tabs>
        <w:autoSpaceDE w:val="0"/>
        <w:widowControl/>
        <w:spacing w:line="188" w:lineRule="exact" w:before="284" w:after="0"/>
        <w:ind w:left="1200" w:right="0" w:firstLine="0"/>
        <w:jc w:val="left"/>
      </w:pPr>
      <w:r>
        <w:rPr>
          <w:spacing w:val="-10"/>
          <w:rFonts w:ascii="Calibri" w:hAnsi="Calibri" w:eastAsia="Calibri"/>
          <w:color w:val="000000"/>
          <w:sz w:val="22"/>
        </w:rPr>
        <w:t xml:space="preserve">Shri </w:t>
      </w:r>
      <w:r>
        <w:tab/>
      </w:r>
      <w:r>
        <w:rPr>
          <w:spacing w:val="-10"/>
          <w:rFonts w:ascii="Calibri" w:hAnsi="Calibri" w:eastAsia="Calibri"/>
          <w:color w:val="000000"/>
          <w:sz w:val="22"/>
        </w:rPr>
        <w:t>who is working as</w:t>
      </w:r>
    </w:p>
    <w:p>
      <w:pPr>
        <w:autoSpaceDN w:val="0"/>
        <w:autoSpaceDE w:val="0"/>
        <w:widowControl/>
        <w:spacing w:line="152" w:lineRule="exact" w:before="320" w:after="22"/>
        <w:ind w:left="0" w:right="3496" w:firstLine="0"/>
        <w:jc w:val="right"/>
      </w:pPr>
      <w:r>
        <w:rPr>
          <w:spacing w:val="-10"/>
          <w:rFonts w:ascii="Calibri" w:hAnsi="Calibri" w:eastAsia="Calibri"/>
          <w:color w:val="000000"/>
          <w:sz w:val="22"/>
        </w:rPr>
        <w:t>in the office of</w:t>
      </w:r>
    </w:p>
    <w:p>
      <w:pPr>
        <w:sectPr>
          <w:pgSz w:w="12240" w:h="15840"/>
          <w:pgMar w:top="240" w:right="240" w:bottom="240" w:left="240" w:header="720" w:footer="720" w:gutter="0"/>
          <w:cols/>
          <w:docGrid w:linePitch="360"/>
        </w:sectPr>
      </w:pPr>
    </w:p>
    <w:p>
      <w:pPr>
        <w:autoSpaceDN w:val="0"/>
        <w:tabs>
          <w:tab w:pos="4082" w:val="left"/>
        </w:tabs>
        <w:autoSpaceDE w:val="0"/>
        <w:widowControl/>
        <w:spacing w:line="190" w:lineRule="exact" w:before="296" w:after="0"/>
        <w:ind w:left="1200" w:right="0" w:firstLine="0"/>
        <w:jc w:val="left"/>
      </w:pPr>
      <w:r>
        <w:rPr>
          <w:spacing w:val="-10"/>
          <w:rFonts w:ascii="Calibri" w:hAnsi="Calibri" w:eastAsia="Calibri"/>
          <w:color w:val="000000"/>
          <w:sz w:val="22"/>
        </w:rPr>
        <w:t xml:space="preserve">from the date </w:t>
      </w:r>
      <w:r>
        <w:tab/>
      </w:r>
      <w:r>
        <w:rPr>
          <w:spacing w:val="-10"/>
          <w:rFonts w:ascii="Calibri" w:hAnsi="Calibri" w:eastAsia="Calibri"/>
          <w:color w:val="000000"/>
          <w:sz w:val="22"/>
        </w:rPr>
        <w:t>he wants to go abroad.</w:t>
      </w:r>
    </w:p>
    <w:p>
      <w:pPr>
        <w:autoSpaceDN w:val="0"/>
        <w:autoSpaceDE w:val="0"/>
        <w:widowControl/>
        <w:spacing w:line="142" w:lineRule="exact" w:before="1348" w:after="0"/>
        <w:ind w:left="1200" w:right="0" w:firstLine="0"/>
        <w:jc w:val="left"/>
      </w:pPr>
      <w:r>
        <w:rPr>
          <w:spacing w:val="-10"/>
          <w:rFonts w:ascii="Calibri" w:hAnsi="Calibri" w:eastAsia="Calibri"/>
          <w:b/>
          <w:color w:val="000000"/>
          <w:sz w:val="22"/>
        </w:rPr>
        <w:t>Date:-</w:t>
      </w:r>
    </w:p>
    <w:p>
      <w:pPr>
        <w:autoSpaceDN w:val="0"/>
        <w:autoSpaceDE w:val="0"/>
        <w:widowControl/>
        <w:spacing w:line="190" w:lineRule="exact" w:before="356" w:after="0"/>
        <w:ind w:left="0" w:right="1602" w:firstLine="0"/>
        <w:jc w:val="right"/>
      </w:pPr>
      <w:r>
        <w:rPr>
          <w:spacing w:val="-10"/>
          <w:rFonts w:ascii="Calibri" w:hAnsi="Calibri" w:eastAsia="Calibri"/>
          <w:b/>
          <w:color w:val="000000"/>
          <w:sz w:val="22"/>
        </w:rPr>
        <w:t>Signature of Surity:</w:t>
      </w:r>
    </w:p>
    <w:p>
      <w:pPr>
        <w:autoSpaceDN w:val="0"/>
        <w:autoSpaceDE w:val="0"/>
        <w:widowControl/>
        <w:spacing w:line="142" w:lineRule="exact" w:before="330" w:after="0"/>
        <w:ind w:left="0" w:right="2110" w:firstLine="0"/>
        <w:jc w:val="right"/>
      </w:pPr>
      <w:r>
        <w:rPr>
          <w:spacing w:val="-10"/>
          <w:rFonts w:ascii="Calibri" w:hAnsi="Calibri" w:eastAsia="Calibri"/>
          <w:b/>
          <w:color w:val="000000"/>
          <w:sz w:val="22"/>
        </w:rPr>
        <w:t>Name:</w:t>
      </w:r>
    </w:p>
    <w:p>
      <w:pPr>
        <w:autoSpaceDN w:val="0"/>
        <w:autoSpaceDE w:val="0"/>
        <w:widowControl/>
        <w:spacing w:line="186" w:lineRule="exact" w:before="360" w:after="0"/>
        <w:ind w:left="0" w:right="1564" w:firstLine="0"/>
        <w:jc w:val="right"/>
      </w:pPr>
      <w:r>
        <w:rPr>
          <w:spacing w:val="-10"/>
          <w:rFonts w:ascii="Calibri" w:hAnsi="Calibri" w:eastAsia="Calibri"/>
          <w:b/>
          <w:color w:val="000000"/>
          <w:sz w:val="22"/>
        </w:rPr>
        <w:t>Designation:</w:t>
      </w:r>
    </w:p>
    <w:p>
      <w:pPr>
        <w:autoSpaceDN w:val="0"/>
        <w:tabs>
          <w:tab w:pos="9050" w:val="left"/>
        </w:tabs>
        <w:autoSpaceDE w:val="0"/>
        <w:widowControl/>
        <w:spacing w:line="198" w:lineRule="exact" w:before="810" w:after="310"/>
        <w:ind w:left="1200" w:right="0" w:firstLine="0"/>
        <w:jc w:val="left"/>
      </w:pPr>
      <w:r>
        <w:rPr>
          <w:spacing w:val="-10"/>
          <w:rFonts w:ascii="Calibri" w:hAnsi="Calibri" w:eastAsia="Calibri"/>
          <w:color w:val="000000"/>
          <w:sz w:val="22"/>
        </w:rPr>
        <w:t xml:space="preserve">Certified that Shri/ Smt./ Kum. </w:t>
      </w:r>
      <w:r>
        <w:tab/>
      </w:r>
      <w:r>
        <w:rPr>
          <w:spacing w:val="-10"/>
          <w:rFonts w:ascii="Calibri" w:hAnsi="Calibri" w:eastAsia="Calibri"/>
          <w:color w:val="000000"/>
          <w:sz w:val="22"/>
        </w:rPr>
        <w:t>(Name of Surity)</w:t>
      </w:r>
    </w:p>
    <w:p>
      <w:pPr>
        <w:sectPr>
          <w:type w:val="continuous"/>
          <w:pgSz w:w="12240" w:h="15840"/>
          <w:pgMar w:top="240" w:right="240" w:bottom="240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98" w:lineRule="exact" w:before="0" w:after="0"/>
        <w:ind w:left="1200" w:right="0" w:firstLine="0"/>
        <w:jc w:val="left"/>
      </w:pPr>
      <w:r>
        <w:rPr>
          <w:spacing w:val="-10"/>
          <w:rFonts w:ascii="Calibri" w:hAnsi="Calibri" w:eastAsia="Calibri"/>
          <w:color w:val="000000"/>
          <w:sz w:val="22"/>
        </w:rPr>
        <w:t>Son of/ Daughter of/ Wife of Shri</w:t>
      </w:r>
    </w:p>
    <w:p>
      <w:pPr>
        <w:autoSpaceDN w:val="0"/>
        <w:autoSpaceDE w:val="0"/>
        <w:widowControl/>
        <w:spacing w:line="192" w:lineRule="exact" w:before="318" w:after="0"/>
        <w:ind w:left="0" w:right="1312" w:firstLine="0"/>
        <w:jc w:val="right"/>
      </w:pPr>
      <w:r>
        <w:rPr>
          <w:spacing w:val="-10"/>
          <w:rFonts w:ascii="Calibri" w:hAnsi="Calibri" w:eastAsia="Calibri"/>
          <w:color w:val="000000"/>
          <w:sz w:val="22"/>
        </w:rPr>
        <w:t>Is a permanent employee of this office he has signed the above</w:t>
      </w:r>
    </w:p>
    <w:p>
      <w:pPr>
        <w:autoSpaceDN w:val="0"/>
        <w:autoSpaceDE w:val="0"/>
        <w:widowControl/>
        <w:spacing w:line="190" w:lineRule="exact" w:before="318" w:after="0"/>
        <w:ind w:left="1200" w:right="0" w:firstLine="0"/>
        <w:jc w:val="left"/>
      </w:pPr>
      <w:r>
        <w:rPr>
          <w:spacing w:val="-10"/>
          <w:rFonts w:ascii="Calibri" w:hAnsi="Calibri" w:eastAsia="Calibri"/>
          <w:color w:val="000000"/>
          <w:sz w:val="22"/>
        </w:rPr>
        <w:t>document in my presence.</w:t>
      </w:r>
    </w:p>
    <w:p>
      <w:pPr>
        <w:autoSpaceDN w:val="0"/>
        <w:autoSpaceDE w:val="0"/>
        <w:widowControl/>
        <w:spacing w:line="142" w:lineRule="exact" w:before="1348" w:after="0"/>
        <w:ind w:left="1200" w:right="0" w:firstLine="0"/>
        <w:jc w:val="left"/>
      </w:pPr>
      <w:r>
        <w:rPr>
          <w:spacing w:val="-10"/>
          <w:rFonts w:ascii="Calibri" w:hAnsi="Calibri" w:eastAsia="Calibri"/>
          <w:b/>
          <w:color w:val="000000"/>
          <w:sz w:val="22"/>
        </w:rPr>
        <w:t>Date:</w:t>
      </w:r>
    </w:p>
    <w:p>
      <w:pPr>
        <w:sectPr>
          <w:type w:val="continuous"/>
          <w:pgSz w:w="12240" w:h="15840"/>
          <w:pgMar w:top="240" w:right="240" w:bottom="240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896619</wp:posOffset>
            </wp:positionH>
            <wp:positionV relativeFrom="page">
              <wp:posOffset>4453890</wp:posOffset>
            </wp:positionV>
            <wp:extent cx="6267450" cy="8889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67450" cy="8889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3376929</wp:posOffset>
            </wp:positionH>
            <wp:positionV relativeFrom="page">
              <wp:posOffset>7471409</wp:posOffset>
            </wp:positionV>
            <wp:extent cx="3219450" cy="107696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10769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4931410</wp:posOffset>
            </wp:positionH>
            <wp:positionV relativeFrom="page">
              <wp:posOffset>3309620</wp:posOffset>
            </wp:positionV>
            <wp:extent cx="2133599" cy="737869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133599" cy="737869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66" w:after="0"/>
        <w:ind w:left="0" w:right="0"/>
      </w:pPr>
    </w:p>
    <w:p>
      <w:pPr>
        <w:autoSpaceDN w:val="0"/>
        <w:autoSpaceDE w:val="0"/>
        <w:widowControl/>
        <w:spacing w:line="146" w:lineRule="exact" w:before="0" w:after="1308"/>
        <w:ind w:left="0" w:right="4970" w:firstLine="0"/>
        <w:jc w:val="right"/>
      </w:pPr>
      <w:r>
        <w:rPr>
          <w:spacing w:val="-10"/>
          <w:rFonts w:ascii="Calibri" w:hAnsi="Calibri" w:eastAsia="Calibri"/>
          <w:b/>
          <w:color w:val="000000"/>
          <w:sz w:val="22"/>
          <w:u w:val="single"/>
        </w:rPr>
        <w:t>UNDERTAKING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620" w:type="dxa"/>
      </w:tblPr>
      <w:tblGrid>
        <w:gridCol w:w="900" w:type="dxa"/>
        <w:gridCol w:w="6380" w:type="dxa"/>
        <w:gridCol w:w="740" w:type="dxa"/>
        <w:gridCol w:w="400" w:type="dxa"/>
        <w:gridCol w:w="540" w:type="dxa"/>
        <w:gridCol w:w="820" w:type="dxa"/>
        <w:gridCol w:w="980" w:type="dxa"/>
      </w:tblGrid>
      <w:tr>
        <w:trPr>
          <w:trHeight w:hRule="exact" w:val="312"/>
        </w:trPr>
        <w:tc>
          <w:tcPr>
            <w:tcW w:type="dxa" w:w="9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0" w:lineRule="exact" w:before="74" w:after="0"/>
              <w:ind w:left="0" w:right="214" w:firstLine="0"/>
              <w:jc w:val="right"/>
            </w:pPr>
            <w:r>
              <w:rPr>
                <w:spacing w:val="-10"/>
                <w:rFonts w:ascii="Calibri" w:hAnsi="Calibri" w:eastAsia="Calibri"/>
                <w:color w:val="000000"/>
                <w:sz w:val="22"/>
              </w:rPr>
              <w:t>I</w:t>
            </w:r>
          </w:p>
        </w:tc>
        <w:tc>
          <w:tcPr>
            <w:tcW w:type="dxa" w:w="63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4" w:lineRule="exact" w:before="238" w:after="0"/>
              <w:ind w:left="246" w:right="0" w:firstLine="0"/>
              <w:jc w:val="left"/>
            </w:pPr>
            <w:r>
              <w:rPr>
                <w:spacing w:val="-10"/>
                <w:rFonts w:ascii="Calibri" w:hAnsi="Calibri" w:eastAsia="Calibri"/>
                <w:color w:val="000000"/>
                <w:sz w:val="22"/>
              </w:rPr>
              <w:t>_______________________________________________________</w:t>
            </w:r>
          </w:p>
        </w:tc>
        <w:tc>
          <w:tcPr>
            <w:tcW w:type="dxa" w:w="7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08" w:lineRule="exact" w:before="108" w:after="0"/>
              <w:ind w:left="0" w:right="0" w:firstLine="0"/>
              <w:jc w:val="center"/>
            </w:pPr>
            <w:r>
              <w:rPr>
                <w:spacing w:val="-10"/>
                <w:rFonts w:ascii="Calibri" w:hAnsi="Calibri" w:eastAsia="Calibri"/>
                <w:color w:val="000000"/>
                <w:sz w:val="22"/>
              </w:rPr>
              <w:t>name</w:t>
            </w:r>
          </w:p>
        </w:tc>
        <w:tc>
          <w:tcPr>
            <w:tcW w:type="dxa" w:w="4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54" w:lineRule="exact" w:before="62" w:after="0"/>
              <w:ind w:left="0" w:right="0" w:firstLine="0"/>
              <w:jc w:val="center"/>
            </w:pPr>
            <w:r>
              <w:rPr>
                <w:spacing w:val="-10"/>
                <w:rFonts w:ascii="Calibri" w:hAnsi="Calibri" w:eastAsia="Calibri"/>
                <w:color w:val="000000"/>
                <w:sz w:val="22"/>
              </w:rPr>
              <w:t>of</w:t>
            </w:r>
          </w:p>
        </w:tc>
        <w:tc>
          <w:tcPr>
            <w:tcW w:type="dxa" w:w="5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52" w:lineRule="exact" w:before="64" w:after="0"/>
              <w:ind w:left="0" w:right="0" w:firstLine="0"/>
              <w:jc w:val="center"/>
            </w:pPr>
            <w:r>
              <w:rPr>
                <w:spacing w:val="-10"/>
                <w:rFonts w:ascii="Calibri" w:hAnsi="Calibri" w:eastAsia="Calibri"/>
                <w:color w:val="000000"/>
                <w:sz w:val="22"/>
              </w:rPr>
              <w:t>the</w:t>
            </w:r>
          </w:p>
        </w:tc>
        <w:tc>
          <w:tcPr>
            <w:tcW w:type="dxa" w:w="8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54" w:lineRule="exact" w:before="62" w:after="0"/>
              <w:ind w:left="0" w:right="0" w:firstLine="0"/>
              <w:jc w:val="center"/>
            </w:pPr>
            <w:r>
              <w:rPr>
                <w:spacing w:val="-10"/>
                <w:rFonts w:ascii="Calibri" w:hAnsi="Calibri" w:eastAsia="Calibri"/>
                <w:color w:val="000000"/>
                <w:sz w:val="22"/>
              </w:rPr>
              <w:t>official</w:t>
            </w:r>
          </w:p>
        </w:tc>
        <w:tc>
          <w:tcPr>
            <w:tcW w:type="dxa" w:w="9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90" w:lineRule="exact" w:before="60" w:after="0"/>
              <w:ind w:left="126" w:right="0" w:firstLine="0"/>
              <w:jc w:val="left"/>
            </w:pPr>
            <w:r>
              <w:rPr>
                <w:spacing w:val="-10"/>
                <w:rFonts w:ascii="Calibri" w:hAnsi="Calibri" w:eastAsia="Calibri"/>
                <w:color w:val="000000"/>
                <w:sz w:val="22"/>
              </w:rPr>
              <w:t>(Staff</w:t>
            </w:r>
          </w:p>
        </w:tc>
      </w:tr>
    </w:tbl>
    <w:p>
      <w:pPr>
        <w:autoSpaceDN w:val="0"/>
        <w:autoSpaceDE w:val="0"/>
        <w:widowControl/>
        <w:spacing w:line="192" w:lineRule="exact" w:before="288" w:after="0"/>
        <w:ind w:left="1200" w:right="0" w:firstLine="0"/>
        <w:jc w:val="left"/>
      </w:pPr>
      <w:r>
        <w:rPr>
          <w:spacing w:val="-10"/>
          <w:rFonts w:ascii="Calibri" w:hAnsi="Calibri" w:eastAsia="Calibri"/>
          <w:color w:val="000000"/>
          <w:sz w:val="22"/>
        </w:rPr>
        <w:t>No.__________________________) working as ___________________________ ( Designation of</w:t>
      </w:r>
    </w:p>
    <w:p>
      <w:pPr>
        <w:autoSpaceDN w:val="0"/>
        <w:autoSpaceDE w:val="0"/>
        <w:widowControl/>
        <w:spacing w:line="192" w:lineRule="exact" w:before="542" w:after="0"/>
        <w:ind w:left="1200" w:right="0" w:firstLine="0"/>
        <w:jc w:val="left"/>
      </w:pPr>
      <w:r>
        <w:rPr>
          <w:spacing w:val="-10"/>
          <w:rFonts w:ascii="Calibri" w:hAnsi="Calibri" w:eastAsia="Calibri"/>
          <w:color w:val="000000"/>
          <w:sz w:val="22"/>
        </w:rPr>
        <w:t>the official) hereby undertaking that I will not overstay aborad unauthorisedly in excess of the leave granted</w:t>
      </w:r>
    </w:p>
    <w:p>
      <w:pPr>
        <w:autoSpaceDN w:val="0"/>
        <w:autoSpaceDE w:val="0"/>
        <w:widowControl/>
        <w:spacing w:line="198" w:lineRule="exact" w:before="112" w:after="0"/>
        <w:ind w:left="1200" w:right="0" w:firstLine="0"/>
        <w:jc w:val="left"/>
      </w:pPr>
      <w:r>
        <w:rPr>
          <w:spacing w:val="-10"/>
          <w:rFonts w:ascii="Calibri" w:hAnsi="Calibri" w:eastAsia="Calibri"/>
          <w:color w:val="000000"/>
          <w:sz w:val="22"/>
        </w:rPr>
        <w:t>to me. I further undertake that I will not tender resignation / negotiate for any employment etc. While my</w:t>
      </w:r>
    </w:p>
    <w:p>
      <w:pPr>
        <w:autoSpaceDN w:val="0"/>
        <w:autoSpaceDE w:val="0"/>
        <w:widowControl/>
        <w:spacing w:line="190" w:lineRule="exact" w:before="118" w:after="0"/>
        <w:ind w:left="1200" w:right="0" w:firstLine="0"/>
        <w:jc w:val="left"/>
      </w:pPr>
      <w:r>
        <w:rPr>
          <w:spacing w:val="-10"/>
          <w:rFonts w:ascii="Calibri" w:hAnsi="Calibri" w:eastAsia="Calibri"/>
          <w:color w:val="000000"/>
          <w:sz w:val="22"/>
        </w:rPr>
        <w:t>stay aborad. In case of any deviation of the rules of violation of the undertaking given. I shall be liable for</w:t>
      </w:r>
    </w:p>
    <w:p>
      <w:pPr>
        <w:autoSpaceDN w:val="0"/>
        <w:autoSpaceDE w:val="0"/>
        <w:widowControl/>
        <w:spacing w:line="190" w:lineRule="exact" w:before="122" w:after="336"/>
        <w:ind w:left="1200" w:right="0" w:firstLine="0"/>
        <w:jc w:val="left"/>
      </w:pPr>
      <w:r>
        <w:rPr>
          <w:spacing w:val="-10"/>
          <w:rFonts w:ascii="Calibri" w:hAnsi="Calibri" w:eastAsia="Calibri"/>
          <w:color w:val="000000"/>
          <w:sz w:val="22"/>
        </w:rPr>
        <w:t>disciplinary action in accordance with the rules of the government of India.</w:t>
      </w:r>
    </w:p>
    <w:p>
      <w:pPr>
        <w:sectPr>
          <w:pgSz w:w="12240" w:h="15840"/>
          <w:pgMar w:top="240" w:right="240" w:bottom="238" w:left="240" w:header="720" w:footer="720" w:gutter="0"/>
          <w:cols/>
          <w:docGrid w:linePitch="360"/>
        </w:sectPr>
      </w:pPr>
    </w:p>
    <w:p>
      <w:pPr>
        <w:autoSpaceDN w:val="0"/>
        <w:tabs>
          <w:tab w:pos="10192" w:val="left"/>
        </w:tabs>
        <w:autoSpaceDE w:val="0"/>
        <w:widowControl/>
        <w:spacing w:line="190" w:lineRule="exact" w:before="130" w:after="0"/>
        <w:ind w:left="7672" w:right="0" w:firstLine="0"/>
        <w:jc w:val="left"/>
      </w:pPr>
      <w:r>
        <w:rPr>
          <w:spacing w:val="-10"/>
          <w:rFonts w:ascii="Calibri" w:hAnsi="Calibri" w:eastAsia="Calibri"/>
          <w:b/>
          <w:color w:val="000000"/>
          <w:sz w:val="22"/>
        </w:rPr>
        <w:t>(Name -</w:t>
      </w:r>
      <w:r>
        <w:tab/>
      </w:r>
      <w:r>
        <w:rPr>
          <w:spacing w:val="-10"/>
          <w:rFonts w:ascii="Calibri" w:hAnsi="Calibri" w:eastAsia="Calibri"/>
          <w:b/>
          <w:color w:val="000000"/>
          <w:sz w:val="22"/>
        </w:rPr>
        <w:t>)</w:t>
      </w:r>
    </w:p>
    <w:p>
      <w:pPr>
        <w:autoSpaceDN w:val="0"/>
        <w:autoSpaceDE w:val="0"/>
        <w:widowControl/>
        <w:spacing w:line="190" w:lineRule="exact" w:before="172" w:after="0"/>
        <w:ind w:left="1200" w:right="0" w:firstLine="0"/>
        <w:jc w:val="left"/>
      </w:pPr>
      <w:r>
        <w:rPr>
          <w:spacing w:val="-10"/>
          <w:rFonts w:ascii="Calibri" w:hAnsi="Calibri" w:eastAsia="Calibri"/>
          <w:color w:val="000000"/>
          <w:sz w:val="22"/>
        </w:rPr>
        <w:t>Dated: ______________</w:t>
      </w:r>
    </w:p>
    <w:p>
      <w:pPr>
        <w:autoSpaceDN w:val="0"/>
        <w:autoSpaceDE w:val="0"/>
        <w:widowControl/>
        <w:spacing w:line="190" w:lineRule="exact" w:before="0" w:after="0"/>
        <w:ind w:left="0" w:right="2054" w:firstLine="0"/>
        <w:jc w:val="right"/>
      </w:pPr>
      <w:r>
        <w:rPr>
          <w:spacing w:val="-10"/>
          <w:rFonts w:ascii="Calibri" w:hAnsi="Calibri" w:eastAsia="Calibri"/>
          <w:b/>
          <w:color w:val="000000"/>
          <w:sz w:val="22"/>
        </w:rPr>
        <w:t>Signature of Applicant</w:t>
      </w:r>
    </w:p>
    <w:p>
      <w:pPr>
        <w:autoSpaceDN w:val="0"/>
        <w:autoSpaceDE w:val="0"/>
        <w:widowControl/>
        <w:spacing w:line="152" w:lineRule="exact" w:before="172" w:after="0"/>
        <w:ind w:left="1200" w:right="0" w:firstLine="0"/>
        <w:jc w:val="left"/>
      </w:pPr>
      <w:r>
        <w:rPr>
          <w:spacing w:val="-10"/>
          <w:rFonts w:ascii="Calibri" w:hAnsi="Calibri" w:eastAsia="Calibri"/>
          <w:color w:val="000000"/>
          <w:sz w:val="22"/>
        </w:rPr>
        <w:t>Place:</w:t>
      </w:r>
    </w:p>
    <w:p>
      <w:pPr>
        <w:autoSpaceDN w:val="0"/>
        <w:autoSpaceDE w:val="0"/>
        <w:widowControl/>
        <w:spacing w:line="14" w:lineRule="exact" w:before="22" w:after="0"/>
        <w:ind w:left="1932" w:right="0" w:firstLine="0"/>
        <w:jc w:val="left"/>
      </w:pPr>
      <w:r>
        <w:rPr>
          <w:spacing w:val="-10"/>
          <w:rFonts w:ascii="Calibri" w:hAnsi="Calibri" w:eastAsia="Calibri"/>
          <w:color w:val="000000"/>
          <w:sz w:val="22"/>
        </w:rPr>
        <w:t>______________</w:t>
      </w:r>
    </w:p>
    <w:p>
      <w:pPr>
        <w:autoSpaceDN w:val="0"/>
        <w:autoSpaceDE w:val="0"/>
        <w:widowControl/>
        <w:spacing w:line="144" w:lineRule="exact" w:before="1402" w:after="0"/>
        <w:ind w:left="0" w:right="5000" w:firstLine="0"/>
        <w:jc w:val="right"/>
      </w:pPr>
      <w:r>
        <w:rPr>
          <w:spacing w:val="-10"/>
          <w:rFonts w:ascii="Calibri" w:hAnsi="Calibri" w:eastAsia="Calibri"/>
          <w:b/>
          <w:color w:val="000000"/>
          <w:sz w:val="22"/>
          <w:u w:val="single"/>
        </w:rPr>
        <w:t>DECLARATION</w:t>
      </w:r>
    </w:p>
    <w:p>
      <w:pPr>
        <w:autoSpaceDN w:val="0"/>
        <w:autoSpaceDE w:val="0"/>
        <w:widowControl/>
        <w:spacing w:line="190" w:lineRule="exact" w:before="354" w:after="0"/>
        <w:ind w:left="1200" w:right="0" w:firstLine="0"/>
        <w:jc w:val="left"/>
      </w:pPr>
      <w:r>
        <w:rPr>
          <w:spacing w:val="-10"/>
          <w:rFonts w:ascii="Calibri" w:hAnsi="Calibri" w:eastAsia="Calibri"/>
          <w:color w:val="000000"/>
          <w:sz w:val="22"/>
        </w:rPr>
        <w:t>I _____________________________________________________also declare that I will not accept any other</w:t>
      </w:r>
    </w:p>
    <w:p>
      <w:pPr>
        <w:autoSpaceDN w:val="0"/>
        <w:autoSpaceDE w:val="0"/>
        <w:widowControl/>
        <w:spacing w:line="190" w:lineRule="exact" w:before="118" w:after="0"/>
        <w:ind w:left="1200" w:right="0" w:firstLine="0"/>
        <w:jc w:val="left"/>
      </w:pPr>
      <w:r>
        <w:rPr>
          <w:spacing w:val="-10"/>
          <w:rFonts w:ascii="Calibri" w:hAnsi="Calibri" w:eastAsia="Calibri"/>
          <w:color w:val="000000"/>
          <w:sz w:val="22"/>
        </w:rPr>
        <w:t>job before resigning from my present post and resignation is accepted after completion of necessary</w:t>
      </w:r>
    </w:p>
    <w:p>
      <w:pPr>
        <w:autoSpaceDN w:val="0"/>
        <w:autoSpaceDE w:val="0"/>
        <w:widowControl/>
        <w:spacing w:line="154" w:lineRule="exact" w:before="120" w:after="0"/>
        <w:ind w:left="1200" w:right="0" w:firstLine="0"/>
        <w:jc w:val="left"/>
      </w:pPr>
      <w:r>
        <w:rPr>
          <w:spacing w:val="-10"/>
          <w:rFonts w:ascii="Calibri" w:hAnsi="Calibri" w:eastAsia="Calibri"/>
          <w:color w:val="000000"/>
          <w:sz w:val="22"/>
        </w:rPr>
        <w:t>Documentalities.</w:t>
      </w:r>
    </w:p>
    <w:p>
      <w:pPr>
        <w:autoSpaceDN w:val="0"/>
        <w:autoSpaceDE w:val="0"/>
        <w:widowControl/>
        <w:spacing w:line="192" w:lineRule="exact" w:before="860" w:after="0"/>
        <w:ind w:left="1200" w:right="0" w:firstLine="0"/>
        <w:jc w:val="left"/>
      </w:pPr>
      <w:r>
        <w:rPr>
          <w:spacing w:val="-10"/>
          <w:rFonts w:ascii="Calibri" w:hAnsi="Calibri" w:eastAsia="Calibri"/>
          <w:color w:val="000000"/>
          <w:sz w:val="22"/>
        </w:rPr>
        <w:t>I understand the issue of NOC ( No Objection Certificate ) by the head of the Department ( Competent</w:t>
      </w:r>
    </w:p>
    <w:p>
      <w:pPr>
        <w:autoSpaceDN w:val="0"/>
        <w:autoSpaceDE w:val="0"/>
        <w:widowControl/>
        <w:spacing w:line="194" w:lineRule="exact" w:before="116" w:after="0"/>
        <w:ind w:left="1200" w:right="0" w:firstLine="0"/>
        <w:jc w:val="left"/>
      </w:pPr>
      <w:r>
        <w:rPr>
          <w:spacing w:val="-10"/>
          <w:rFonts w:ascii="Calibri" w:hAnsi="Calibri" w:eastAsia="Calibri"/>
          <w:color w:val="000000"/>
          <w:sz w:val="22"/>
        </w:rPr>
        <w:t>Authority ) does not entitle me to the granting of leave which is to be decided by the appropriate leave</w:t>
      </w:r>
    </w:p>
    <w:p>
      <w:pPr>
        <w:autoSpaceDN w:val="0"/>
        <w:autoSpaceDE w:val="0"/>
        <w:widowControl/>
        <w:spacing w:line="190" w:lineRule="exact" w:before="122" w:after="0"/>
        <w:ind w:left="1200" w:right="0" w:firstLine="0"/>
        <w:jc w:val="left"/>
      </w:pPr>
      <w:r>
        <w:rPr>
          <w:spacing w:val="-10"/>
          <w:rFonts w:ascii="Calibri" w:hAnsi="Calibri" w:eastAsia="Calibri"/>
          <w:color w:val="000000"/>
          <w:sz w:val="22"/>
        </w:rPr>
        <w:t>authority.</w:t>
      </w:r>
    </w:p>
    <w:p>
      <w:pPr>
        <w:autoSpaceDN w:val="0"/>
        <w:autoSpaceDE w:val="0"/>
        <w:widowControl/>
        <w:spacing w:line="188" w:lineRule="exact" w:before="828" w:after="72"/>
        <w:ind w:left="1200" w:right="0" w:firstLine="0"/>
        <w:jc w:val="left"/>
      </w:pPr>
      <w:r>
        <w:rPr>
          <w:spacing w:val="-10"/>
          <w:rFonts w:ascii="Calibri" w:hAnsi="Calibri" w:eastAsia="Calibri"/>
          <w:b/>
          <w:color w:val="000000"/>
          <w:sz w:val="22"/>
        </w:rPr>
        <w:t>Dated : ____________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600" w:type="dxa"/>
      </w:tblPr>
      <w:tblGrid>
        <w:gridCol w:w="2880" w:type="dxa"/>
        <w:gridCol w:w="4000" w:type="dxa"/>
        <w:gridCol w:w="3400" w:type="dxa"/>
      </w:tblGrid>
      <w:tr>
        <w:trPr>
          <w:trHeight w:hRule="exact" w:val="410"/>
        </w:trPr>
        <w:tc>
          <w:tcPr>
            <w:tcW w:type="dxa" w:w="2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54" w:lineRule="exact" w:before="248" w:after="0"/>
              <w:ind w:left="600" w:right="0" w:firstLine="0"/>
              <w:jc w:val="left"/>
            </w:pPr>
            <w:r>
              <w:rPr>
                <w:spacing w:val="-10"/>
                <w:rFonts w:ascii="Calibri" w:hAnsi="Calibri" w:eastAsia="Calibri"/>
                <w:b/>
                <w:color w:val="000000"/>
                <w:sz w:val="22"/>
              </w:rPr>
              <w:t>Place:</w:t>
            </w:r>
          </w:p>
        </w:tc>
        <w:tc>
          <w:tcPr>
            <w:tcW w:type="dxa" w:w="40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90" w:lineRule="exact" w:before="60" w:after="0"/>
              <w:ind w:left="0" w:right="222" w:firstLine="0"/>
              <w:jc w:val="right"/>
            </w:pPr>
            <w:r>
              <w:rPr>
                <w:spacing w:val="-10"/>
                <w:rFonts w:ascii="Calibri" w:hAnsi="Calibri" w:eastAsia="Calibri"/>
                <w:b/>
                <w:color w:val="000000"/>
                <w:sz w:val="22"/>
              </w:rPr>
              <w:t>Signature of Applicant</w:t>
            </w:r>
          </w:p>
        </w:tc>
        <w:tc>
          <w:tcPr>
            <w:tcW w:type="dxa" w:w="34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0" w:lineRule="exact" w:before="230" w:after="0"/>
              <w:ind w:left="226" w:right="0" w:firstLine="0"/>
              <w:jc w:val="left"/>
            </w:pPr>
            <w:r>
              <w:rPr>
                <w:spacing w:val="-10"/>
                <w:rFonts w:ascii="Calibri" w:hAnsi="Calibri" w:eastAsia="Calibri"/>
                <w:b/>
                <w:color w:val="000000"/>
                <w:sz w:val="22"/>
              </w:rPr>
              <w:t>_____________________</w:t>
            </w:r>
          </w:p>
        </w:tc>
      </w:tr>
    </w:tbl>
    <w:p>
      <w:pPr>
        <w:autoSpaceDN w:val="0"/>
        <w:autoSpaceDE w:val="0"/>
        <w:widowControl/>
        <w:spacing w:line="20" w:lineRule="exact" w:before="8" w:after="0"/>
        <w:ind w:left="1944" w:right="0" w:firstLine="0"/>
        <w:jc w:val="left"/>
      </w:pPr>
      <w:r>
        <w:rPr>
          <w:spacing w:val="-10"/>
          <w:rFonts w:ascii="Calibri" w:hAnsi="Calibri" w:eastAsia="Calibri"/>
          <w:b/>
          <w:color w:val="000000"/>
          <w:sz w:val="22"/>
        </w:rPr>
        <w:t>____________</w:t>
      </w:r>
    </w:p>
    <w:p>
      <w:pPr>
        <w:autoSpaceDN w:val="0"/>
        <w:autoSpaceDE w:val="0"/>
        <w:widowControl/>
        <w:spacing w:line="142" w:lineRule="exact" w:before="238" w:after="0"/>
        <w:ind w:left="0" w:right="5992" w:firstLine="0"/>
        <w:jc w:val="right"/>
      </w:pPr>
      <w:r>
        <w:rPr>
          <w:spacing w:val="-10"/>
          <w:rFonts w:ascii="Calibri" w:hAnsi="Calibri" w:eastAsia="Calibri"/>
          <w:b/>
          <w:color w:val="000000"/>
          <w:sz w:val="22"/>
        </w:rPr>
        <w:t>Name</w:t>
      </w:r>
    </w:p>
    <w:p>
      <w:pPr>
        <w:autoSpaceDN w:val="0"/>
        <w:autoSpaceDE w:val="0"/>
        <w:widowControl/>
        <w:spacing w:line="20" w:lineRule="exact" w:before="18" w:after="0"/>
        <w:ind w:left="0" w:right="2024" w:firstLine="0"/>
        <w:jc w:val="right"/>
      </w:pPr>
      <w:r>
        <w:rPr>
          <w:spacing w:val="-10"/>
          <w:rFonts w:ascii="Calibri" w:hAnsi="Calibri" w:eastAsia="Calibri"/>
          <w:b/>
          <w:color w:val="000000"/>
          <w:sz w:val="22"/>
        </w:rPr>
        <w:t>_____________________</w:t>
      </w:r>
    </w:p>
    <w:p>
      <w:pPr>
        <w:autoSpaceDN w:val="0"/>
        <w:tabs>
          <w:tab w:pos="7384" w:val="left"/>
        </w:tabs>
        <w:autoSpaceDE w:val="0"/>
        <w:widowControl/>
        <w:spacing w:line="186" w:lineRule="exact" w:before="416" w:after="0"/>
        <w:ind w:left="5224" w:right="0" w:firstLine="0"/>
        <w:jc w:val="left"/>
      </w:pPr>
      <w:r>
        <w:rPr>
          <w:spacing w:val="-10"/>
          <w:rFonts w:ascii="Calibri" w:hAnsi="Calibri" w:eastAsia="Calibri"/>
          <w:b/>
          <w:color w:val="000000"/>
          <w:sz w:val="22"/>
        </w:rPr>
        <w:t xml:space="preserve">Designation </w:t>
      </w:r>
      <w:r>
        <w:tab/>
      </w:r>
      <w:r>
        <w:rPr>
          <w:spacing w:val="-10"/>
          <w:rFonts w:ascii="Calibri" w:hAnsi="Calibri" w:eastAsia="Calibri"/>
          <w:b/>
          <w:color w:val="000000"/>
          <w:sz w:val="22"/>
        </w:rPr>
        <w:t>______________________</w:t>
      </w:r>
    </w:p>
    <w:p>
      <w:pPr>
        <w:sectPr>
          <w:type w:val="continuous"/>
          <w:pgSz w:w="12240" w:h="15840"/>
          <w:pgMar w:top="240" w:right="240" w:bottom="238" w:left="240" w:header="720" w:footer="720" w:gutter="0"/>
          <w:cols/>
          <w:docGrid w:linePitch="360"/>
        </w:sectPr>
      </w:pPr>
    </w:p>
    <w:p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933450</wp:posOffset>
            </wp:positionH>
            <wp:positionV relativeFrom="page">
              <wp:posOffset>571500</wp:posOffset>
            </wp:positionV>
            <wp:extent cx="6229350" cy="805815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8058150"/>
                    </a:xfrm>
                    <a:prstGeom prst="rect"/>
                  </pic:spPr>
                </pic:pic>
              </a:graphicData>
            </a:graphic>
          </wp:anchor>
        </w:drawing>
      </w:r>
    </w:p>
    <w:sectPr w:rsidR="00FC693F" w:rsidRPr="0006063C" w:rsidSect="00034616">
      <w:pgSz w:w="12240" w:h="15840"/>
      <w:pgMar w:top="240" w:right="240" w:bottom="240" w:left="24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image" Target="media/image16.png"/><Relationship Id="rId25" Type="http://schemas.openxmlformats.org/officeDocument/2006/relationships/image" Target="media/image17.png"/><Relationship Id="rId26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